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f9c04" w14:textId="40f9c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из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июня 2003 года N 538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Выделить из резерва Правительства Республики Казахстан, предусмотренного в республиканском бюджете на 2003 год на ликвидацию чрезвычайных ситуаций природного и техногенного характера и иные непредвиденные расходы, акиму Южно-Казахстанской области 300 (триста) миллионов тенге на проведение соответствующих ремонтно-восстановительных работ объектов хозяйственной деятельности и инфраструктуры, пострадавших в результате ливневых осадков и селевых потоков.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финансов Республики Казахстан в соответствии с законодательством осуществить контроль за целевым использованием выделенных средств.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Акиму Южно-Казахстанской области: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соответствии с законодательством оказать материальную помощь населению, пострадавшему в результате возникновения чрезвычайной ситуации;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 итогам 2003 года представить Агентству Республики Казахстан по чрезвычайным ситуациям отчет об объемах и стоимости выполненных работ.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подписания.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