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ebee" w14:textId="579e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управления закрытым акционерным обществом "Международный аэропорт Астана"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2003 года N 533.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кандидатуру Капарова Серика Абдыбаевича для избрания в установленном законодательством порядке на должность президента закрытого акционерного общества "Международный аэропорт Астана".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ЗАО "Международный аэропорт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Нигматулин Нурлан Зайруллаевич - вице-министр транспорта и коммуникаций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Ербол Турмаханович -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Геннадий Григорьевич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Искалиев Ерхат Серикович - заместитель директора Департамента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Мамбетов Алматбек Абилхасимович - председатель Комитета гражданской авиации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Муканов Ельтай Жанабилович - заместитель директора Департамента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Капаров Серик Абдыбаевич".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