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44f2" w14:textId="884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добычи диких животных на сезон охоты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N 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охране, воспроизводстве и использовании животного мира"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лимиты добычи диких животных на сезон охоты 2003 года согласно приложениям 1, 2,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2003 года N 529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 добычи охотничьих видов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копытных животных и медведя на сезон охоты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(особей)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  !           Виды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 областей     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Благородный   !  Сибирская   !  Кабан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олень (кроме  !   косуля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тугайного)    !         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ность  !добычи!ность  !добычи!ность  !добычи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        987      49    4338     300    676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Актюбинская                        380      19    690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Алматинская       2774     145    6292     400   3159    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Атырауская                                        627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2657     135   10924     590    971     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Жамбылская                        1505      75   1061    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 1575       -   1609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Карагандинская      21      -     6360     400    955    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Кызылординская                                   1855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Костанайская                      5343     150    759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Мангистауская                                     360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Павлодарская                      2008      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145      -    10489     442    204   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 Южно-Казахстанская   5      -      436      22   1474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  6589    329    49650    2483  14400    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 5,0              5,0           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Виды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Сибирский    !  Кабарга     ! Бурый медведь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п/п!горный козел  !              ! (кроме тянь-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        ! шаньского)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!добычи!ность  !добычи!ность  !добычи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11985    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 1167     83    644     32     1334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 1214     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14     1366     96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15732   1101    644     32     1334    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    7,0           5,0             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2003 года N 529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 добычи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пушных зверей на сезон охоты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(особей)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  ! Сурок (кроме  !  Ондатра     !  Соболь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областей    ! Мензбира)     !              !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числен-!лимит !числен-!лимит !числен-!лимит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ность  !добычи!ность  !добычи!ность  !добычи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       82676    8154    2035   1235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Алматинская       29804    2980   41056  28180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Актюбинская       19071     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Восточно-         20770    9090   78000   8900   3957     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Жамбылская        16600    1660   96456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 3343   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 Карагандинская  1206671   30400   46011   2250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 Костанайская     118159    6000   45811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 Павлодарская      96764    7800    4400   1600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 23862     900   74609   7225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  1665   1166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 1614377   67934  393386  67896   3857     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  4,2           17,3           13,5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Речной бобр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---!---------------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!числен-!лимит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!ность  !добычи!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 120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3264 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 23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3407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изъятия     19,1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2003 года N 529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Лимит добычи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пернатой дичи на сезон охоты 2003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            (особей)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  !    Глухарь    !     Фазан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 областей    !               !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числен-!лимит !числен-!лимит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 ! ность  !добычи!ность  !добычи!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Акмолинская        1918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 Алматинская                      106497  10650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 7154     239     600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 Жамбылская                        49707   4970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 Кызылординская                    17343   1735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Казахстанская                     15181   1545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              9072     239  189328  18900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Процент изъятия             2,6           10,0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