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c844" w14:textId="c5fc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ноября 1999 года N 1713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2003 года N 527. Утратило силу - постановлением Правительства РК от 24 декабря 2003 г. N 1307 (P031307).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24.12.2003 </w:t>
      </w:r>
      <w:r>
        <w:rPr>
          <w:rFonts w:ascii="Times New Roman"/>
          <w:b w:val="false"/>
          <w:i w:val="false"/>
          <w:color w:val="ff0000"/>
          <w:sz w:val="28"/>
        </w:rPr>
        <w:t>№ 1307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ноября 1999 года N 1713 "Вопросы Агентства Республики Казахстан по регулированию естественных монополий и защите конкуренции" (САПП Республики Казахстан, 1999 г., N 50, ст. 494) следующие изменения и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об Агентстве Республики Казахстан по регулированию естественных монополий и защите конкуренции,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"хозяйствующих субъектов - естественных монополистов Республики Казахстан" заменить словами "субъектов естественной монополии";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"положение на" заменить словами "(монопольное) положение на определенном товарном";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2-1), 2-2), 2-3) и 2-4)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"2-1) установление временного понижающего коэффициента;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утверждение тарифной сметы субъектов естественной монополии;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2-3) разработка, утверждение и применение недискриминационных методик установления тарифов (цен, ставок сборов) в сфере естественной монополии;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2-4) обобщение практики применения законодательства Республики Казахстан о естественных монополиях, вырабатывает на этой основе методические рекомендации;";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"устанавливать цены (тарифы) или их предельный уровень на продукцию субъектов рынка - естественных монополистов" заменить словами "утверждать тарифы (цены, ставки сборов) на товары (работы, услуги) субъектов естественной монополии";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проводить публичные слушания при рассмотрении заявок на изменение тарифов (цен, ставок сборов) субъектов естественной монополии, включенных в местные разделы Государственного регистра субъектов естественной монополии;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контроль за закупками, проводимыми субъектом естественной монополии, в порядке, установленном законодательством Республики Казахстан;";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3-1), 3-2), 3-3), 3-4), 3-5) и 3-6)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устанавливать порядок проведения закупок материальных, финансовых ресурсов и услуг субъектами естественной монополии;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3-2) вносить субъектам естественной монополии в случаях, установленных законодательными актами Республики Казахстан, обязательные для исполнения предписания о заключении договоров на услуги субъектов естественной монополии с потребителями, о внесении изменений в заключенные договоры;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3-3) разрабатывать типовые договоры, заключаемые субъектами естественных монополий с потребителями и представлять их на утверждение в Правительство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3-4) инициировать изменение тарифов (цен, ставок сборов) на услуги субъектов естественной монополии;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3-5) осуществлять контроль за исполнением субъектом естественной монополии тарифной сметы;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3-6) устанавливать срок действия тарифов (цен, ставок сборов) на услуги (товары, работы) субъекта естественной монополии не менее чем на шесть месяцев;";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"4-1) разрабатывать и утверждать в установленном порядке инструкции по установлению тарифов (цен, ставок сборов) в сфере естественной монополии;";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слова "доход бюджета сумм, полученных субъектами естественной монополии в результате нарушения ими государственной дисциплины цен" заменить словами "бюджет дохода, полученного в результате нарушения антимонопольного законодательства";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слово "(понижающих)"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23-1), 23-2), 23-3) и 23-4)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"23-1) осуществлять государственный контроль за приобретением субъектом естественной монополии акций (долей), а также иными формами его участия в коммерческих организациях, осуществляющих деятельность, разрешенную для него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23-2) осуществлять государственный контроль за отчуждением и совершением иных сделок с имуществом, относящимся к основным средствам субъекта естественной монополии;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23-3) осуществлять государственный контроль за приобретением субъектом естественной монополии не для собственного потребления товаров (работ, услуг), транспортируемых или передаваемых 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23-4) осуществлять государственный контроль за осуществлением субъектом естественной монополии иной деятельности, технологически связанной с основной деятельностью и (или) отнесенной к сфере естественной монополии, а также осуществлением деятельности, установленной законодательством Республики Казахстан о почте;";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11-1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"11-1. Агентство в установленном законодательством порядке обязано: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решение об утверждении временного компенсирующего тарифа для возмещения потребителям убытков, причиненных субъектом естественной монополии незаконным завышением тарифов (цен, ставок сборов) и (или) включением в тариф (цену, ставку сбора) стоимости фактически невыполненных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письменно обосновывать отказ в принятии к рассмотрению заявки субъекта естественной монополии на утверждение или изменение тарифов (цен, ставок сборов);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определять необходимость проведения публичных слушаний по письменному заявлению потребителей или субъекта естественной монополии при рассмотрении заявок на утверждение или изменение тарифов (цен, ставок сборов) субъектов естественной монополии, включенных в местные разделы Государственного регистра субъектов естественной монополии;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знакомить потребителей с принятыми решениями по вопросам регулирования деятельности субъектов естественной монополии, кроме тех, которые содержат сведения, составляющие коммерческую и иную охраняемую законом тайну;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проводить публичные слушания при рассмотрении заявок на изменение тарифов (цен, ставок сборов) субъектов естественной монополии, включенных в республиканский раздел Государственного регистра субъектов естественной монополии;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определять порядок предоставления проектов тарифов (цен, ставок сборов) временного понижающего коэффициента.".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