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75813" w14:textId="89758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сотрудничестве между Министерством культуры, информации и общественного согласия Республики Казахстан и Мемориальным Музеем Холокоста Соединенных Штатов Америки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июня 2003 года N 525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подписанием Соглашения о сотрудничестве между Министерством культуры, информации и общественного согласия Республики Казахстан и Мемориальным Музеем Холокоста Соединенных Штатов Америки.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сотрудничестве между Министерством культуры, информации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и общественного согласия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Мемориальным Музеем Холокоста Соединенных Штатов Америки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Министерство культуры, информации и общественного согласия Республики Казахстан (в дальнейшем - Министерство) и Мемориальный Музей Холокоста Соединенных Штатов Америки (в дальнейшем - Музей),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намерение о взаимовыгодном сотрудничестве,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важность совместных исследований в области архивов,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действуя в соответствии с международными нормами права и национальными законодательствами государств-сторон согласились о следующем: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 имени Министерства культуры, информации и общественного согласия Республики Казахстан реализацию настоящего Соглашения будет осуществлять Комитет по управлению архивами и документацией Министерства культуры, информации и общественного согласия Республики Казахстан (в дальнейшем - Комитет).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Комитет окажет содействие американским исследователям в работе по выявлению и копированию документов о еврейских беженцах во время Второй мировой войны, хранящихся в государственных архивах Республики Казахстан.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Музей будет способствовать представителям казахстанских государственных архивных учреждений в работе по выявлению и копированию документов, имеющих историческую и культурную ценность для Республики Казахстан.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Доступ к архивным документам будет осуществляться в порядке, установленном законодательством государства Стороны.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Музей предоставит Комитету информацию о документах по истории Казахстана, имеющихся в архивохранилищах США.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Вопросы, связанные с выявлением и копированием документов, будут урегулированы в рамках договоров между государственными архивами Республики Казахстан и Музеем, представляющими документы для копирования, согласованных в установленном порядке.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Комитет и Музей обязуются при публикации в печатных и электронных изданиях документов, выявленных в государственных архивах Республики Казахстан и архиве Музея, делать ссылку на архивы, хранящие оригиналы документов, и не передавать их третьим лицам.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Комитет и Музей на взаимоприемлемых условиях будут осуществлять обмен специалистами, литературой по вопросам хранения и использования архивов, выставочной работы.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настоящего Соглашения Комитет и Музей будут проводить совместные консультации. Все спорные вопросы, которые могут возникнуть при толковании или применении настоящего Соглашения будут решаться путем переговоров и консультаций.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придерживаться в рамках своего законодательства согласованного подхода к решению вопросов, связанных с реализацией настоящего Соглашения.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Соглашение вступает в силу со дня подписания обеими Сторонами и заключается сроком на пять лет. Настоящее Соглашение будет автоматически продлеваться на последующие пятилетние периоды, если ни одна из Сторон не направит письменное уведомление другой Стороне о своем намерении прекратить его действие. При этом действие Соглашения прекращается по истечении шести месяцев с момента направления одной стороной уведомления о таком намерении другой Стороне.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Соглашение подписано ___________ 2003 года в городе Алматы и городе Вашингтоне в двух экземплярах, каждый на английском, казахском и русском языках, причем все тексты имеют одинаковую юридическую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Министерство культуры,            Мемориальный Музей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информации и общественного        Холокоста Соединенных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согласия Республики Казахстан     Штатов Америки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__________________ Р. Сариева     _____________ Р. Иоанид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