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c373" w14:textId="641c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июля 2002 года N 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2003 года N 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июля 2002 года N 737 "О заключении Соглашения между Правительством Республики Казахстан и Правительством Кыргызской Республики об обязательствах по ценам в отношении поставок цемента из Кыргызской Республики"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проекте Соглашения между Правительством Республики Казахстан и Правительством Кыргызской Республики об обязательствах по ценам в отношении поставок цемента из Кыргызской Республики, одобренном вышеуказанным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3 статьи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"Казахстанская сторона устанавливает для первоначального периода применяемую цену на момент подписания настоящего Соглашения, равную 21,06 (двадцать один доллар США и шесть центов) долларам США за тонну с учетом транспортных расходов до границы Республики Казахстан. Налогообложение производится в соответствии с национальным законодательством сторон и международными договорами, участниками которых они являются.";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заключительных положениях слово "трех" заменить словом "двух";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к указанному Соглашению изложить в следующей редакции: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Кыргызской Республики об обязательствах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ценам в отношении поставок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цемента из Кыргызской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Количество    ! Дата переговоров  !  Дата вступления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планируемых   !                   !  в силу применяемой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корректировок !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                     в соответствии с пунктом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статьи 13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        1 августа 2003 года  1 сентября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        1 ноября 2003 года   1 декабря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        1 февраля 2004 года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торговли Республики Казахстан совместно с Министерством иностранных дел Республики Казахстан уведомить Кыргызскую сторону об одобрении Казахстанской стороной внесения соответствующих изменений в проект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Кыргызской Республики об обязательствах по ценам в отношении поставок цемента из Кыргызской Республики и согласовать дату и место его подписания.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Агентству таможенного контроля Республики Казахстан внести с депозита в республиканский бюджет деньги, полученные в результате взимания временных антидемпинговых пошлин при импорте цемента из Кыргызской Республики,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мая 2001 года N 620 "О введении временной антидемпинговой пошлины при импорте цемента из Кыргызской Республики".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подписания, кроме пункта 3, который вводится в действие со дня вступления в силу Соглашения между Правительством Республики Казахстан и Правительством Кыргызской Республики об обязательствах по ценам в отношении поставок цемента из Кыргызской Республики.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