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df12" w14:textId="280d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Министерством транспорта и коммуникаций Республики Казахстан и Российским авиационно-космическим агентством о порядке и условиях прохождения кандидатами в космонавты-испытатели Республики Казахстан общекосмической подготовки в Российском государственном научно-исследовательском испытательном Центре подготовки космонавтов имени Ю.А. Гагарина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2 июня 2003 года N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Протокола между Министерством транспорта и коммуникаций Республики Казахстан и Российским авиационно-космическим агентством о порядке и условиях прохождения кандидатами в космонавты-испытатели Республики Казахстан общекосмической подготовки в Российском государственном научно-исследовательском испытательном Центре подготовки космонавтов имени Ю.А. Гагарина.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транспорта и коммуникаций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Российским авиационно-космическим агентством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и условиях прохождения кандидатами в космонавты-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испытатели Республики Казахстан общекосмической подготовки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Российском научно-исследовательском испытательном Центре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подготовки космонавтов имени Ю.А. Гагарина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транспорта и коммуникаций Республики Казахстан, именуемое в дальнейшем "Направляющая Сторона", и Российское авиационно-космическое агентство, именуемое в дальнейшем "Принимающая Сторона", вместе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аренды комплекса "Байконур" между Правительством Республики Казахстан и Правительством Российской Федерации от 10 декабря 1994 года, Меморандумом между Республикой Казахстан и Российской Федерацией о дальнейшем сотрудничестве по вопросам обеспечения функционирования комплекса "Байконур" от 19 июня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договоренностью о подготовке двух космонавтов Республики Казахстан, достигнутой во время встречи Президента Республики Казахстан с руководителями космической отрасли Российской Федерации в городе Москве 1 апреля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стремления развивать двустороннее сотрудничество в области исследования и использования космического пространства в мирных целях,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Принимающая Сторона примет двух кандидатов в космонавты-испытатели Республики Казахстан для прохождения общекосмической подготовки в Российском научно-исследовательском испытательном Центре подготовки космонавтов имени Ю.А. Гагарина (далее - ЦПК им. Ю.А. Гагарина).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по прохождению двумя кандидатами в космонавты-испытатели Республики Казахстан общекосмической подготовки возлагаются на Принимающую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расходы включают в себя расходы на обеспечение: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преподавательским составом, учебными пособиями, лабораторным оборудованием, техническими средствами подготовки космонавтов в соответствии с учебными планами 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библиотеками, читательскими и спортивными залами и другими помещениями, необходимыми для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транспортом к местам проведения подготовки вне ЦПК им. Ю.А. Гагарина;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специальной одеждой, необходимой для работы с техникой по нормам, существующим для кандидатов в космонавты ЦПК им. Ю.А. Гагарина.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содержанием кандидатов в космонавты-испытатели Республики Казахстан в ЦПК им. Ю.А. Гагарина, осуществляются за счет средств, предусмотренных в республиканском бюджете Республики Казахстан, и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стипендий и пособий по нормам, установленным для кандидатов в космонавты-испытатели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расходы в соответствии со статьей 6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найму жилого помещения для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специальное питание;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командировочные расходы (за исключением транспортных расходов) при проведении подготовки за пределами Москвы и Московской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Военнослужащий Вооруженных Сил Республики Казахстан из числа кандидатов в космонавты-испытатели Республики Казахстан может носить национальную военную форму одежды.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Подготовка кандидатов в космонавты-испытатели Республики Казахстан будет осуществляться на русском языке.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Кандидаты в космонавты-испытатели Республики Казахстан, в том числе, в случае направления их в ЦПК им. Ю.А. Гагарина с семьями, обеспечиваются для проживания жилыми помещениями.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принимает меры по регистрации и временной прописке кандидатов в космонавты-испытатели Республики Казахстан и членов их семей.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Членам семей кандидатов в космонавты-испытатели Республики Казахстан, проживающим вместе с ними, будет бесплатно предоставляться экстренная и амбулаторная медицинская помощь в медицинских учреждениях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Дорогостоящие виды обследования и стационарное лечение членов семей кандидатов в космонавты-испытатели Республики Казахстан будут осуществляться в медицинских учреждениях Принимающей Стороны за плату.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Кандидатам в космонавты-испытатели Республики Казахстан, проходящим общекосмическую подготовку в ЦПК им. Ю.А. Гагарина, ежегодно будет предоставляться очередной отпуск в летнее время продолжительностью 45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расходы кандидатов в космонавты-испытатели Республики Казахстан по перемещению от места работы (службы) в ЦПК им. Ю.А. Гагарина для общекосмической подготовки и к месту работы (службы) после ее окончания, а также в отпуск и обратно Направляющая Сторона обеспечивает за свой счет.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Кандидаты в космонавты-испытатели Республики Казахстан, проходящие общекосмическую подготовку в ЦПК им. Ю.А. Гагарина, должны соблюдать внутренний распорядок ЦПК им. Ю.А. Гагарина.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и план-график подготовки могут меняться в одностороннем порядке Принимающей Стороной исходя из текущего уровня подготовленности кандидатов в космонавты-испытатели и состояния тренажерных средств.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Кандидатам в космонавты-испытатели Республики Казахстан, выполнившим программу общекосмической подготовки в требуемом объеме и сдавшим экзамены в соответствии с требованиями Принимающей Стороны, присваивается квалификация космонавта-испытателя и вручаются удостоверения образца ЦПК им. Ю.А. Гагарина.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которые могут возникнуть в связи с толкованием и применением настоящего Протокола, Стороны будут решать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Протокол могут вноситься изменения и дополнения, которые будут оформляться дополнительными Протоколами, являющимися неотъемлемыми частями настоящего Протокола.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заключается сроком на 3 года и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 "_" ____ 2003 года, в двух экземплярах, каждый на казахском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настоящего Протокола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 Министерство               За Российское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транспорта и коммуникаций      авиационно-космическое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               агентство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