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8ee0" w14:textId="3958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
1 сентября 1999 года N 1283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2003 года N 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сентября 1999 года N 1283 "О Правительственной комиссии Республики Казахстан по делимитации Государственной границы Республики Казахстан с Кыргызской Республикой, Российской Федерацией, Туркменистаном и Республикой Узбекистан"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2) пункта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приложение изложить в новой редакции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2003 года N 509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Правительственной комиссии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делимитации Государственной границы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с Российской Федерацией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               - Премьер-Министр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 Нургалиевич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Абусеитов                   - первый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Хуатович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Атанов                      - Посол по особым поручениям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Марданович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Сагындыкович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Тасбулатов                  -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Болюкбаевич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Жампеисов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Суимбаевич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Раймбеков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Каналбек Утжанович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Акчанов 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Касымович              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Беркалиев                   - первый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Хусаин Имангалиевич           Пограничной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Турарбеков                  - советник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Бигалий Шарипкалиевич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Аманжолова                  - директор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Зульфия Алтаевна              департамента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Нукенов                     - начальник Департамента миграционной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Мараткали Ордабаевич          полиции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Швайченко                   - первый заместитель акима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Петрович  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   - первый заместитель акима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Ирмашевич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Картов                      - заместитель акима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Альбек Намимович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Ищанов                      - заместитель акима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Кыдырбаевич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Есенгалиев                  - заместитель акима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Абат Кадимович 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  - заместитель акима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Тобылбек Есенжолович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                   - заместитель акима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Жакай Жубаевич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Жекеев                      - председатель Актюбинского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Малик Наурызгалиевич          комитета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Жмыхов                      - председатель Атырауского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  комитета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                    - председатель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Васильевич           областного комитета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Мордасов                    - председатель Западно-Казахстанского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Павлович              областного комитета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Дихаев                      - председатель Костанайского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Мереке Касымович              комитета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Бейсембаев                  - председатель Павлодарского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Нуратай Темирбулатович        комитета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Кунанбаев                   - председатель Северо-Казахстанского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Сапарбек Кунанбаевич          областного комитета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Кульмагамбетов              - начальник управления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Амангельдиевич         границ и международно-правовых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проблем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департамента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Карабалаев                  - начальник топографической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Нурлыхан Жамалович            Департамента оперативного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планирования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Айнакулов                   - начальник управления геодезии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                    картографии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Базаралиевич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Сагындык                    - начальник отдела геодезии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Марал Жанабылкызы             геоинформационных систем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Есжанов                     - начальник отдела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Есимгалиевич            организации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Аманов   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 Аманович    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предприятия "Казгеокарт"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Жолдыбаев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Кадыржан Жумабаевич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предприятия "Национальный картографо-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геодезический фонд"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                        - советник отдела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Абдрахманович            документов на государственном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Аппарата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Сейтимбетова                - советник отдела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Мырзахановна            границ управления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границ и международно-правовых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проблем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департамента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Суюбаев                     - первый секретарь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 Сагинтаевич             государственных границ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государственных границ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международно-правовых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Акпаров                     - второй секретарь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Нурпеисович             государственных границ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государственных границ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международно-правовых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Абинаев                     - второй секретарь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Шынгыс Исмагулович            государственных границ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государственных границ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международно-правовых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Кириллов                    - начальник службы делимитации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           демаркации государственных границ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Калижанов                   - начальник отдела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Ержанат Кенесбекович          инспектирования инспекторского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управления главного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инспекции и пограничного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сотрудничества Пограничной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Балгабаев                   - консультант группы консультантов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Рысдаулет                     главного управления инспекции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Джайлаубекович                пограничного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Пограничной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Мутаиров 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Амангали Шарипович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предприятия "Востокгеодезия"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Жулаев   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Булекбай Жаулыулы 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предприятия "Запгеодезия"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Уахитов  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Болатхан Зектаевич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предприятия "Севгеодезия"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Пащенко                     - начальник технического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Викторович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Ахмадиев                    - начальник планово-экономического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                       отдела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Баймухамбетович   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предприятия "Казгеокарт"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Бородин                     - геодезист первой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Александрович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Жунусов                     - инженер-картограф второй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Ануарович 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управлению земельными ресурсами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