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76f" w14:textId="b240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Бекбосунове С.М., Елекееве И.К.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2003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Бекбосунова Сабыржана Мадиевича вице-министром юстиции Республики Казахстан, освободив от этой должности Елекеева Ирака Касымовича.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