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5e718" w14:textId="855e7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акционерного общества "Инвестиционный фонд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Kазахстан от 30 мая 2003 года N 501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13 мая 2003 года "Об акционерных обществах"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Посланием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народу Казахстана "Основные направления внутренней и внешней политики на 2004 год"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акционерное общество "Инвестиционный фонд Казахстана" (далее - Фонд) со 100-процентным участием государства в его уставном капитале, обусловленным формированием системы институтов развития.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 внесены изменения - постановлением Правительства РК от 15 ноября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1201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основными задачами Фонда: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осуществление инвестиций в уставный капитал вновь создаваемых, а также действующих предприятий, производящих углубленную переработку сырья и материалов, выпускающих конкурентоспособную и прибыльную продукцию с использованием современных и передовых технологий, а также оказывающих производственные услуги перспективным предприятиям промышленности;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стимулирование развития рынка корпоративных ценных бумаг в Республике Казахстан путем расширения объема инвестиций, а также создание условий для применения современных инструментов фондового рынка;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повышение привлекательности предприятий для потенциальных инвесторов за счет участия Фонда в уставном капитале и управлении этими предприятиями;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осуществление зарубежных инвестиций для обеспечения производственной кооперации между отечественными и зарубежными предприятиями, развития дополняющих, смежных производств;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содействие повышению инвестиционной активности казахстанских предприятий за рубежом;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выработку передовой практики управления инвестиционными портфелями на основе применения международного опыта и стандартов;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подготовку менеджеров для участия в инвестиционных проектах Фонда.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в установленном законодательством порядке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утверждение устава и инвестиционной декларации Фонда, государственную регистрацию Фонда в органах юстиции;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оплату акций уставного капитала Фонда за счет средств республиканского бюджета в сумме 23 000 000 000 (двадцать три миллиарда) тенге и передачи здания, расположенного по адресу: город Алматы, улица Зенкова, 80;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разработку и внесение на рассмотрение Правительства Республики Казахстан проекта Закона Республики Казахстан "Об Инвестиционном фонде Казахстана";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3 внесены изменения - постановлением Правительства РК от 11 июня 2003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566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Комитету государственного имущества и приватизации Министерства финансов Республики Казахстан передать права владения и пользования государственным пакетом акций Фонда Министерству финансов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Внести в некоторые решения Правительства Республики Казахстан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1) утратил силу - постановлением Правительства РК от 28 октября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1119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"г. Алматы" дополнить строкой, порядковый номер 123-85,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"123-85. АО "Инвестиционный фонд Казахстана";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"Министерству финансов Республики Казахстан" дополнить строкой, порядковый номер 217-4,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"217-5. АО "Инвестиционный фонд Казахстана".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Первого заместителя Премьер-Министра Республики Казахстан Павлова А.С.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