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16c6" w14:textId="32f1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2003 года N 498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проведения организационных работ по повышению размеров пенсионных выплат из Государственного центра по выплате пенсий с 1 июня 2003 года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труда и социальной защиты населения Республики Казахстан из резерва Правительства Республики Казахстан, предусмотренного в республиканском бюджете на 2003 год на ликвидацию чрезвычайных ситуаций природного и техногенного характера и иные непредвиденные расходы, 10000000 (десять миллионов) тенге для проведения организационных работ по повышению размеров пенсионных выплат.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порядке обеспечить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