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4a1b" w14:textId="0eb4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Гонконге (Китайская Народная Республика)"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2003 года N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Гонконге (Китайская Народная Республика)".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открытии Генерального Консульства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Гонконге (Китайская Народная Республика)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Гонконге (Китайская Народная Республика) Генеральное Консульство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Генеральному Консулу Республики Казахстан в городе Гонконге (Китайская Народная Республика) в размере 3500 (три тысячи пятьсот) долларов США в месяц.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