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a1fd" w14:textId="f25a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мая 2002 года N 516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2003 года N 491. Утратило силу постановлением Правительства РК от 1 июня 2006 года N 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Правительства Республики Казахстан от 26 мая 2003 года N 491 утратило силу постановлением Правительства РК от 1 июня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490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мая 2002 года N 516 "О создании Межведомственной комиссии по вопросам инвентаризации международных договоров Республики Казахстан" (САПП Республики Казахстан, 2002 г., N 14, ст. 142)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приложение к указанному постановлению изложить в новой редакции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Межведомственной комиссии по вопросам инвентаризации международных договоров Республики Казахстан, утвержденном настоящим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4 и подпункт 4) пункта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6 слова "и экспертизы проектов международных договоров"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2003 года N 491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2002 года N 516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инвентаризации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международных договоров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   Казахстан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Казахстан,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  - заместитель заведующего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Саян Кылышевич          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Баялиев                     - директор Департамента по вступлению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Ахатханович            во Всемирную торговую организацию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Буканов                     - начальник Штаба -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Абдыкалыкович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Джолдыбаева                 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 Тагибердиевна           Департамента законодательства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регулирования жилищно-коммунальных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отношений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Досполов                    - начальник Управления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Долдович               отношений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Есенгалиев                  - начальник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Кенжебай Есенгалиевич         сотрудничества Аппарата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Жашибеков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Габдулхаким Балташевич       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Избанов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Мухит Каримович              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демографии;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Канаев                      - директор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Серикжан Зиаданович           Департамента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Менсеитов                   - директор Департамента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Рафхат Сарсенович            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Нигай                       - заместитель руководителя оперативной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Михайлович             группы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чрезвычайным ситуациям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Нурмухамедов                - начальник департамента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Хабирович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Примбетова                  - консультант Отдела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Марлановна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 Халел                 - директор Департамента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профилактической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Сакипов                     - директор Департамента транзитной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Камалхан Еркешевич            политики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                  - старший эксперт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Маратович               правового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     - директор Департамента координации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Медетовна             статистического инструментария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статистике;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Кашкенович              импортозамещения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Шамен                       - директор Департамента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Атамурат Муралиулы            политики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         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