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6568" w14:textId="35b6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2003 года N 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Исполнительный протокол между Министерством обороны Республики Казахстан и Генеральным штабом Турецкой Республики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безвозмездной военной помощи, совершенный в городе Астане 28 октября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Министерством обороны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Генеральным штабом Турецкой Республики к Соглашению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Правительством Турецкой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и Генеральный штаб Турецкой Республики,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военного сотрудничества и в соответствии с Соглашением между Правительством Республики Казахстан и Правительством Турецкой Республики о безвозмездной военной помощи, совершенным в городе Астана 14 марта 2002 года (далее - Соглашение),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штаб Турецкой Республики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Соглашения предоставляет Министерству обороны Республики Казахстан материалы на общую сумму 1333500000000 (один триллион триста тридцать три миллиарда пятьсот миллионов) турецких лир в эквиваленте к доллару США согласно следующему перечню: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 Наименование              !  Единица  !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 !   учета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 2                   !     3  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Автомобиль LANDROVER Defender - 110      ед.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(ambulans)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Автомобиль LANDROVER Defender - 110      ед.           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Радиостанция Асельсан (SK 4024)          шт.           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Переносная станция Асельсан (SK 4034)    шт.     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Сканер                                   шт. 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Спутниковый терминал "Инмарсат мини"     комп-т        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Телефонная связь к транкинговым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системам                                 комп-т  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Запасные части на оборудование средств   На сумму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связи                                     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Средства измерений для тестирования      комп-т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транкинговой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Оборудования для телерадиосистемы        На сумму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обороны Республики          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Компьютеры Pentium IV                    комп-т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расходы, связанные с доставкой и таможенным оформлением техники и оборудования из Турецкой Республики до территории Республики Казахстан в рамках настоящего Исполнительного протокола, принимает на себя турецкая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Таможенное оформление техники и оборудования, указанное в статье 1 настоящего Исполнительного протокола, на территории Республики Казахстан осуществляется в соответствии с национальным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является неотъемлемой частью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безвозмездной военной помощи, совершенного в городе Астана 14 марта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Исполнительного протокола будет осуществляться аппаратом Военного атташе при Посольстве Турецкой Республики в Республике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Исполнительного протокола, Стороны будут разрешать их путем консультаций и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Исполнительный протокол могут быть внесены отдельные изменения и дополнения, которые оформляются отдельными протоколами, являющимися неотъемлемыми частями настоящего Исполнительного протокола.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28 октября 2002 года в городе Астана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Исполнительного протокола, Стороны будут обращаться к тексту на английском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За Министерство обороны       За Генеральный штаб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Республики Казахстан          Турецкой Республики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