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6f8d" w14:textId="1066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долгосрочном торгово-экономическом сотрудничестве между Правительством Республики Казахстан и Правительством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долгосрочном торгово-экономическом сотрудничестве между Правительством Республики Казахстан и Правительством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Есенбаева Мажита Тулеубековича - Министра индустрии и торговли Республики Казахстан заключить от имени Правительства Республики Казахстан Соглашение о долгосрочном торгово-экономическом сотрудничестве между Правительством Республики Казахстан и Правительством Турецкой Республики,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долгосрочном торгово-экономическом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Турецкой Республики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 (далее -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исторических и культурных связей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свободное предпринимательство в обеих странах обеспечит необходимую основу для социального развития, наряду с развитием торгово-экономических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и далее укреплять существующее стратегическое сотрудничество между двумя странами для развития взаимовыгодных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развитие связей между двумя странами внесет вклад в укрепление мира и стабильности в регионе,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развитие торгово-экономических отношений между государствами Сторон, а также сотрудничество с третьими странами играет важную роль в укреплении регионального торгово-экономического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за основу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торгово-экономическом сотрудничестве между Республикой Казахстан и Турецкой Республикой от 10 сентября 1997 года, а также другие международные договоры, действующие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развитие торгово-экономического сотрудничества между двумя странами и устранение препятствий, которые могут отрицательно повлиять на его развитие.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развитие взаимного сотрудничества и поощрение деятельности хозяйствующих субъектов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поощрение долгосрочной производственной деятельности, взаимных инвестиций и совместного предпринимательства наряду с краткосрочными торгово-экономическими связями и соблюдение принципа взаимности в применении поощрительных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регулярный обмен информацией и проведение консультаций о действующих таможенных тарифах государств Сторон и любых их изменениях.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принимая во внимание взаимодополняющую структуру экономик своих государств, будут осуществлять сотрудничество в области торговли, промышленности, энергетики, горной промышленности, сельского хозяйства, транспорта и коммуникаций, финансов и банковского дела, здравоохранения, туризма, а также в других сферах экономики, в рамках принципов сопоставимых преимуществ и правил свободной рыночной экономики.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Торгово-экономические отношения в рамках настоящего Соглашения будут осуществляться в соответствии с Программой долгосрочного экономического сотрудничества (далее - Программа) и Планом действий по реализации Программы долгосрочного экономического сотрудничества (далее - План действий), которые Стороны разработают после подписания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и План действий вступят в силу в день получения последнего письменного уведомления Сторон о завершении внутригосударственных процедур, через дипломатические каналы.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Мероприятия, осуществляемые в рамках Программы и Плана действий, а также институты, ответственные за осуществление вышеупомянутой деятельности, будут координироваться от казахстанской стороны - Министерством индустрии и торговли Республики Казахстан и от турецкой стороны - Аппаратом Советника по делам внешней торговли при аппарате Премьер-Министра Турецкой Республики (далее - Координационные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Координационные органы будут ответственны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координацию деятельности институтов государственного и частного секторов в отношении реализации Программы и Плана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подготовку отчета по реализации и оценке, включая развитие в рамках Программы и Плана действий, возможные проблемы, а также меры, которые необходимо предпринять для улучшения двусторонних отношений.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Институты, ответственные за мероприятия, указанные в Программе и в Плане действий будут регулярно, каждые три месяца, представлять в Координационные органы Отчет о достигнутых результатах и проблемах реализации, а также по новым выгодным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Координационные органы будут обмениваться вышеупомянутыми Отчетами по реализации и оценке через каждые шесть месяцев.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Отчеты по реализации и оценке, рассматриваемые в Статье V/b настоящего Соглашения будут проработаны в рамках заседаний межправительственной казахстанско-турецкой комиссии по экономическому сотрудничеству, которая сформирована в соответствии с Протоколом о создании межправительственной комиссии по экономическому сотрудничеству между Правительством Республики Казахстан и Правительством Турецкой Республики, подписанным 2 сентября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заседаниях межправительственной комиссии по экономическому сотрудничеству при необходимости в Программу и План действий будут вноситься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заседания межправительственной комиссии по экономическому сотрудничеству не смогут проводиться на регулярной основе, Координационными органами будут определены формы и порядок отслеживания реализации мероприятий, проводимых в рамках Программы и Плана действий, и определения необходимых мер.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и План действий, в которые внесены изменения и дополнения в соответствии со Статьей VII настоящего Соглашения, вступят в силу путем проведения процедур, предусмотренных в Статье IV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применении положений настоящего Соглашения Стороны будут решать их путем взаимных консультаций и/или переговоров.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обязательств, вытекающих из других международных договоров, заключенных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настоящее Соглашение по взаимному согласию Сторон будут вноситься путем оформления отдельных протоколов, являющихся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Прекращение действия настоящего Соглашения не повлияет на осуществление проектов, начатых до прекращения действия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XIV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может прекратить действие настоящего Соглашения путем уведомления другой Стороны в письменной форме. В этом случае, действие настоящего Соглашения прекращается по истечении 6 месяцев с даты получения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______, "_" __ 200_ года в двух экземплярах, каждый на казахском, турецком,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Турецкой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