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2e64" w14:textId="7fc2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"Вопросы загранучреждения Республики Казахстан в Афганистане"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2003 года N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"Вопросы загранучреждения Республики Казахстан в Афганистане".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Вопросы загранучреждения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Афганистане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двустороннего сотрудничества между Республикой Казахстан и Афганистаном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Дипломатическую миссию Республики Казахстан в Афганистане путем преобразования в Посольство Республики Казахстан в Афганистане.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"Посольство Республики Казахстан в Афганистане        2500".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