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0410" w14:textId="7d70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Республиканского государственного казенного предприятия "Денсаулык" Агентства Республики Казахстан по делам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2003 года N 463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Республиканское государственное казенное предприятие "Денсаулык" Агентства Республики Казахстан по делам здравоохранения в Республиканское государственное казенное предприятие "Национальный центр анализа и оценки качества медицинских услуг" Министерства здравоохранения Республики Казахстан (далее - Предприятие).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 Предприятия Министерство здравоохранения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здравоохранения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перерегистрацию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