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cda" w14:textId="48f0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аттестации научных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2003 года № 460. Утратило силу постановлением Правительства Республики Казахстан от 8 июня 2011 года № 645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08.06.2011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аттестации научных организаций.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2003 года N 460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аттестации научных организаций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 и регулирует вопросы аттестации научных организаций. 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научных организаций осуществляется для определения эффективности их основной деятельности и рационального использования материальных, трудовых и финансовых ресурсов, упорядочения на этой основе их сети и структуры, оценки эффективности работы по подготовке научных кадров.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аттестации научных организаций оценке подвергаются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научной, научно-технической и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административно-управленческого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материально-техническая и социальная обеспеченность;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кадровый потенциал и аттестация научных и инженерно-технических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работы по подготовке научных кадров.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научных организаций осуществляется по их структурным подразделениям, филиалам с учетом направлений научной и научно-технической деятельности.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Научные организации подлежат аттестации не реже одного раза в пять лет.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аттестации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исполнительный орган, осуществляющий руководство в области науки и научно-технической деятельности (далее - Уполномоченный государственный орган) организует проведение аттестации научных организаций (за исключением научных организаций в области здравоохранения).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6-1. Аттестацию научных организаций в области здравоохранения организует и проводит государственный орган по контролю в сфере оказания медицинских услуг, осуществляющий в пределах компетенции уполномоченного органа в области здравоохранения исполнительные, контрольные и надзорные функции, а также руководство по качеству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6-1 в соответствии с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аттестации научных организаций (за исключением научных организаций в области здравоохранения) Уполномоченным государственным органом образуются аттестационные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аттестационных комиссий утверждается соответствующим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аттестации научных организаций в области здравоохранения аттестационные комиссии образуются государственным органом по контролю в сфере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аттестационных комиссий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государственных органов, в ведении которых находятся научные организации и заинтересованных в силу их компетенции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научных организаций в области науки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иностранных научных организаций при проведении аттестации международных и иностранных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8-1. В состав аттестационной комиссии научных организаций в области здравоохранения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органа по контролю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уполномоченного органа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научных организаций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Положение дополнено пунктом 8-1 в соответствии с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График проведения аттестации научных организаций (за исключением научных организаций в области здравоохранения) утверждается Уполномоченным государственным органом на календарный год и доводится до сведения научных организаций (за исключением научных организаций в области здравоохранения) не позднее, чем за три месяца до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аттестации научных организаций в области здравоохранения утверждается государственным органом по контролю в сфере оказания медицинских услуг на календарный год и доводится до сведения научных организаций не позднее, чем за три месяца до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Научные организации, которые подлежат аттестации, в соответствии с графиком аттестации, не позднее месячного срока до начала аттестации, представляют в аттестационную комиссию документы, отражающие показатели, указанные в пункте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Аттестационные комиссии проводят аттестацию в строгом соответствии с графиком и в срок, не превышающий 15 дней, для каждой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10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изучения аттестационными комиссиями документов научных организаций (за исключением научных организаций в области здравоохранения) Уполномоченный государственный орган принимает решения об их аттестации (или отказе в аттестации).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аттестации (или отказе в аттестации) научных организаций в области здравоохранения принимает государственный орган по контролю в сфере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неаттестации научной организации по отдельным структурным подразделениям, филиалам научной организации представляется срок до 6 месяцев для устранения недостатков, выявленных в ходе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неустранении в указанный срок выявленных в ходе аттестации недостатков соответствующим государственным органом ставится перед учредителями научных организаций вопрос о нецелесообразности их дальнейшей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12 с изменениями, внесенными постановлением Правительства РК от 8 мая 2007 г. N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Международные и иностранные научные организации или их филиалы, созданные и функционирующие на территории Республики Казахстан, подлежат аттестации на тех же условиях и в том же порядке, что научные организации Республики Казахстан, если иное не установлено международными договорами, ратифицированными Республикой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