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0f24" w14:textId="129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2003 года № 458.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лицензировании"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союз "и"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"надзора" дополнить словами "и госэнергонадзора";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", а также органа госэнергонадзора";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IV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"IV. Перечень видов лицензируемых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которым необходимо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госэнергонадзора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Производство, передача и распределение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Производство, передача и распределение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электрических станций, электрических сетей и подстанций.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Ремонт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Проектирование электрических станций, электрических сетей и подстанций.".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