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0ab33" w14:textId="120ab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12 ноября 1999 года N 1691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мая 2003 года № 449. Утратило силу постановлением Правительства Республики Казахстан от 5 декабря 2011 года № 1465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05.12.2011 </w:t>
      </w:r>
      <w:r>
        <w:rPr>
          <w:rFonts w:ascii="Times New Roman"/>
          <w:b w:val="false"/>
          <w:i w:val="false"/>
          <w:color w:val="ff0000"/>
          <w:sz w:val="28"/>
        </w:rPr>
        <w:t>№ 1465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ноября 1999 года N 1691 "О Межведомственной комиссии по тарифной политике" (САПП Республики Казахстан, 1999 г., N 50, ст. 488) следующие изменение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Межведомственной комиссии по тарифной политике: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Жумабекова Оналсына Исламовича  - Министра юстиции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Абдиева Кали Сеильбековича      - Председателя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Казахстан по статистике;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вывести из указанного состава Кима Георгия Владимировича.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