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b3ede0" w14:textId="6b3ede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 государственной правовой статистике и специальных учетах"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14 мая 2003 года N 448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Внести на рассмотрение Мажилиса Парламента Республики Казахстан проект Закона Республики Казахстан "О государственной правовой статистике и специальных учетах".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Проект      </w:t>
      </w:r>
    </w:p>
    <w:bookmarkStart w:name="z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Закон Республики Казахстан   О государственной правовой статистике и специальных учетах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Настоящий Закон определяет правовые основы и принципы осуществления государственной правовой статистики и ведения специальных учетов, полномочия и функции уполномоченного органа и иных государственных органов, осуществляющих статистическую деятельность в области правовой статистики и ведения специальных учетов. </w:t>
      </w:r>
    </w:p>
    <w:bookmarkStart w:name="z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Глава 1. Общие положения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Статья 1. Основные понятия, используемые в настоящем Законе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настоящем Законе используются следующие основные понятия: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административно-правовая статистика - отрасль государственной правовой статистики о состоянии административных правонарушений административного производства;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ведомственный учет - сбор, сосредоточение, регистрация, систематизация, классификация, хранение сведений о лицах, предметах и событиях по их криминальным признакам, предназначенный для обеспечения оперативно-розыскной и служебной деятельности субъектов правовой статистики и специальных учетов, осуществляемые субъектами правовой статистики и специальных учетов;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государственная правовая статистика - отрасль государственной статистики, основанная на централизованной системе ведомственного учета в уголовно-правовой, гражданско-правовой, административно-правовой сферах;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гражданско-правовая статистика - отрасль государственной правовой статистики о состоянии гражданских правоотношений и гражданского судопроизводства, исполнительного производства в этой сфере;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государственная правовая информационная статистическая система - объединенная статистическая информационная база данных уполномоченного органа и субъектов правовой статистики и специальных учетов;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правовое статистическое наблюдение - статистическое наблюдение о явлениях и процессах, оказывающих влияние на общее состояние законности, правопорядка, соблюдения прав и законных интересов человека и гражданина, юридических лиц и государства;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документированная информация - сведения о лицах, предметах, фактах, событиях, обстоятельствах и других правовых явлениях и процессах, происходящих в уголовно-правовой, гражданско-правовой, административно-правовой сферах, независимо от формы их представления, зафиксированные в информационном учетном документе;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информационный учетный документ - материальный (бумажный, магнитный, оптический) носитель правовой статистической информации установленного образца, на основании которого формируются данные государственной правовой статистики и специальных учетов;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оперативный учет - сбор, сосредоточение, регистрация, систематизация, классификация, хранение сведений о лицах, предназначенный для обеспечения оперативно-розыскной деятельности субъектов правовой статистики и специальных учетов, осуществляемые субъектами правовой статистики и специальных учетов;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правовая статистическая информация - данные, предоставляемые субъектами правовой статистики и специальных учетов уполномоченному органу для использования в статистических целях;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11) специальный учет - сбор, сосредоточение, регистрация, обработка, накопление, классификация, хранение документированной информации в сфере государственной правовой статистики, за исключением оперативных и ведомственных учетов;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12) субъекты правовой статистики и специальных учетов - правоохранительные, судебные и иные государственные органы, которые в соответствии с законодательством Республики Казахстан предоставляют правовую статистическую информацию уполномоченному органу для формирования государственной правовой статистики, ведения специальных учетов, изучения и анализа документированной информации, применяемой в уголовно-правовой, гражданско-правовой, административно-правовой сферах;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13) уголовно-правовая статистика - отрасль государственной правовой статистики о состоянии преступности, наказания и иных мер уголовно-правового воздействия за совершение преступлений, уголовного судопроизводства, исполнительного производства в этой сфере;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14) уполномоченный орган - орган государственного управления, осуществляющий в пределах своей компетенции статистическую деятельность в области правовой статистики и специальных учетов. 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Статья 2. Законодательство Республики Казахстан 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 государственной правовой статистике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 специальных учетах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Законодательство Республики Казахстан о государственной правовой статистике и специальных учетах основывается на </w:t>
      </w:r>
      <w:r>
        <w:rPr>
          <w:rFonts w:ascii="Times New Roman"/>
          <w:b w:val="false"/>
          <w:i w:val="false"/>
          <w:color w:val="000000"/>
          <w:sz w:val="28"/>
        </w:rPr>
        <w:t xml:space="preserve">Конституции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состоит из настоящего Закона и иных нормативных правовых актов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Если международным договором, ратифицированным Республикой Казахстан, установлены иные правила, чем те, которые содержатся в настоящем Законе, то применяются правила международного договора. 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Статья 3. Основные задачи и принципы формирования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 государственной правовой статистики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 специальных учетов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Задачами государственной правовой статистики и ведения специальных учетов являются: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эффективное и достаточное информационное обеспечение государственных органов, юридических и физических лиц о состоянии законности и правопорядка в стране, на основе единых статистических принципов и стандартов;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совершенствование и развитие государственной правовой информационной статистической системы.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Государственная правовая статистика и специальные учеты осуществляются на принципах: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единства управления государственной правовой информационной статистической системой;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целостности, объективности, достаточности, стабильности и сопоставимости правовой статистической информации;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доступности и открытости правовой статистической информации в пределах, установленных законодательством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неукоснительного соблюдения прав и законных интересов человека и гражданина, юридических лиц и государства;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удовлетворения запросов субъектов правовой статистики специальных учетов в получении правовой статистической информации. </w:t>
      </w:r>
    </w:p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Глава 2. Организация государственной правовой статистики и </w:t>
      </w:r>
      <w:r>
        <w:br/>
      </w:r>
      <w:r>
        <w:rPr>
          <w:rFonts w:ascii="Times New Roman"/>
          <w:b/>
          <w:i w:val="false"/>
          <w:color w:val="000000"/>
        </w:rPr>
        <w:t xml:space="preserve">
специальных учетов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Статья 4. Компетенция уполномоченного органа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реализации государственной политики в области формирования государственной правовой статистики и ведения специальных учетов уполномоченный орган: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формирует государственную правовую статистику;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ведет специальные учеты, за исключением оперативных, ведомственных учетов и учета лиц, сотрудничающих на конфиденциальной основе с органами, осуществляющими оперативно-розыскную деятельность;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осуществляет надзор за целостностью, объективностью, достаточностью сведений государственной правовой статистики и специальных учетов, предоставляемых субъектами правовой статистики и специальных учетов, а также определяет методику сбора, регистрации, обработки, накопления, свода и хранения информации в данной сфере;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проводит правовые статистические наблюдения;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осуществляет информационно-аналитическую деятельность в сфере правовой статистики и ведения специальных учетов;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ведет единый статистический учет всех проверок хозяйствующих субъектов;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разрабатывает и реализует программы по развитию государственной правовой статистики и специальных учетов;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взаимодействует с государственными органами по вопросам правовой статистики и специальных учетов;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осуществляет международное сотрудничество в области правовой статистики и специальных учетов. 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Статья 5. Функции уполномоченного органа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Уполномоченный орган и его территориальные подразделения в пределах своих полномочий имеют право: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получать безвозмездно от субъектов правовой статистики и специальных учетов правовую статистическую информацию по вопросам государственной правовой статистики и ведения специальных учетов, ведомственную статистическую отчетность, документы и формы первичного учета, а также другую информацию для производства статистических данных и ведения специальных учетов;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осуществлять контроль и надзор за целостностью, объективностью, достаточностью правовой статистической информации, предоставляемой субъектами правовой статистики;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осуществлять комплекс контрольных и надзорных мер, направленных на выявление и устранение нарушений законодательства Республики Казахстан в области правовой статистики и специальных учетов;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для выявления и устранения нарушений законности по вопросам правовой статистики и специальных учетов принимать акты прокурорского надзора;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отказывать в регистрации актов проведения проверок хозяйствующих субъектов в случаях выявления нарушений законодательства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осуществлять иные права, возложенные на него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Уполномоченный орган и его территориальные подразделения в пределах своих полномочий обязаны осуществлять: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сбор, обработку, накопление, свод и актуализацию информации в сфере государственной правовой статистики и ведению специальных учетов;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согласование и утверждение программы проводимых правовых статистических наблюдений с центральным исполнительным органом, осуществляющим руководство государственной статистикой;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обеспечение правовой статистической информацией государственных органов;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обеспечение правовой статистической информацией, сведениями специальных учетов субъектов правовой статистики и специальных учетов в пределах, объемах и сроки, установленные нормативными правовыми актами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информационно-справочное обслуживание физических и юридических лиц в пределах, объемах и сроки, установленных нормативными правовыми актами Республики Казахстан, за счет их средств;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сохранность получаемых сведений, составляющих государственные секреты и охраняемые законом тайны;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защиту информационных систем от неправомерного доступа, порчи или уничтожения данных об объектах правовой статистики и специальных учетов;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соблюдение прав и законных интересов человека и гражданина, юридических лиц и государства при формировании государственной правовой статистики и ведении специальных учетов. 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Статья 6. Права и обязанности субъектов правовой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 статистики и специальных учетов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Субъекты правовой статистики и специальных учетов в пределах своих полномочий имеют право: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вносить предложения о мерах по совершенствованию государственной правовой статистики и специальных учетов;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проводить ведомственные правовые статистические наблюдения и вести оперативные, ведомственные учеты, предназначенные для обеспечения оперативно-розыскной деятельности в соответствии с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Субъекты правовой статистики и специальных учетов обязаны: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предоставлять уполномоченному органу правовую статистическую информацию в пределах, объемах и сроки, установленные нормативными правовыми актами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обеспечивать целостность, объективность и достаточность правовой статистической информации и в пределах своих полномочий осуществлять контроль за полнотой и достоверностью отражения правовой статистической информации;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обеспечивать сохранность получаемых сведений, составляющих государственные секреты и охраняемые законом тайны. 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Статья 7. Гарантии прав физических и юридических лиц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В ходе регистрации, накопления, обработки, хранения и предоставления правовой статистической информации уполномоченным органом принимаются меры, предусмотренные законодательством Республики Казахстан по охране сведений, составляющих государственные секреты и охраняемые законом тайны.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Правовая статистическая информация о конкретных явлениях, процессах и лицах, составляющих данные следствия и дознания, не подлежит разглашению. Она может быть предана гласности с разрешения следователя, дознавателя, прокурора в том объеме, в каком ими будет признано это возможным, если это не противоречит интересам расследования и не связано с нарушением прав, свобод, охраняемых законом интересов других лиц.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В целях соблюдения прав и законных интересов человека и гражданина, юридических лиц и государства обеспечивается сохранность всей первичной правовой статистической информации, предоставленной в уполномоченный орган. </w:t>
      </w:r>
    </w:p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Статья 8. Финансирование статистических работ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Статистические работы, выполняемые уполномоченным органом, субъектами правовой статистики и специальных учетов и их территориальными подразделениями, а также их содержание и материально-техническое обеспечение финансируются из республиканского бюджета. </w:t>
      </w:r>
    </w:p>
    <w:bookmarkStart w:name="z12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Глава 3. Правовая учетная регистрация, специальные учеты 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Статья 9. Правовая учетная регистрация 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Правовая учетная регистрация осуществляется уполномоченным органом и его территориальными подразделениями путем приема, учета и систематизации документированной информации.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Правовая учетная регистрация осуществляется в виде: уголовно-правовой, гражданско-правовой и административно-правовой. </w:t>
      </w:r>
    </w:p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Статья 10. Назначение и ведение специальных учетов 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Специальные учеты предназначены для информационного обеспечения: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правоприменительной деятельности государственных органов;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физических лиц, в порядке, установленном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Уполномоченным органом обеспечивается сбор, сосредоточение, регистрация, обработка, накопление, классификация, хранение и использование специальных учетов.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Уполномоченный орган для выполнения возложенных на него задач в пределах своих полномочий, вправе определять виды специальных учетов, за исключением оперативных и ведомственных учетов.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Субъектами правовой статистики осуществляются оперативные и ведомственные учеты в целях решения задач, входящих в их компетенцию.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Правила создания, формирования, хранения и использования специальных учетов устанавливаются уполномоченным органом. </w:t>
      </w:r>
    </w:p>
    <w:bookmarkStart w:name="z15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Глава 4. Использование и хранение правовой </w:t>
      </w:r>
      <w:r>
        <w:br/>
      </w:r>
      <w:r>
        <w:rPr>
          <w:rFonts w:ascii="Times New Roman"/>
          <w:b/>
          <w:i w:val="false"/>
          <w:color w:val="000000"/>
        </w:rPr>
        <w:t xml:space="preserve">
статистической информации 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Статья 11. Порядок использования и хранения правовой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 статистической информации 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Уполномоченный орган вправе с соблюдением требований законодательства Республики Казахстан публиковать статистические сведения в средствах массовой информации, издавать статистические сборники и использовать иным образом правовую статистическую информацию для практических и научно-исследовательских целей.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Правовая статистическая информация в виде информационных учетных документов и отчетных форм хранится в условиях, обеспечивающих ее сохранность в соответствии с требованиями, определенными уполномоченным органом.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Сроки хранения правовой статистической информации устанавливаются уполномоченным органом в соответствии с законодательством Республики Казахстан. </w:t>
      </w:r>
    </w:p>
    <w:bookmarkStart w:name="z17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Глава 5. Ответственность за нарушение настоящего Закона 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Статья 12. Ответственность за нарушение настоящего Закона 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Лица, виновные в нарушении законодательства Республики Казахстан в области государственной правовой статистики и специальных учетов, несут ответственность в порядке, установленном законодательными актами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Президент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