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9fe6" w14:textId="ab79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Закона Республики Казахстан "Об инвестициях"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2003 года № 436. Утратило силу постановлением Правительства Республики Казахстан от 14 января 2016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14.01.2016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января 2003 года "Об инвестициях"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модельный контракт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реализацию инвестиционного проекта, предусматривающий осуществление инвестиций и предоставление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для реализации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специалистов государственных органов, консультантов и экспертов уполномоченным органом по инвестициям.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30.10.2014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2003 года № 436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Модельный контракт</w:t>
      </w:r>
      <w:r>
        <w:br/>
      </w:r>
      <w:r>
        <w:rPr>
          <w:rFonts w:ascii="Times New Roman"/>
          <w:b/>
          <w:i w:val="false"/>
          <w:color w:val="000000"/>
        </w:rPr>
        <w:t>
на реализацию инвестиционного проекта, предусматривающий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инвестиций и предоставление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преференций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Модельный контракт в редакции постановления Правительства РК от 30.10.2014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постановлением Правительства РК от 09.04.2015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  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инвестиционный контракт на реализацию инвестиционного проекта, предусматривающий осуществление инвестиций и предоставление инвестиционных преференций, заключен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руководителя или лица, исполняющего его обязанности)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 (далее - уполномоченный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(положения или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орган) и, __________________________________________,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 Республики Казахстан, номер,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реализацию инвестиционного проекта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первого руководителя или иного 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(устава или доверенности) (далее - инвестор), именуемые в дальнейшем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законодательство Республики Казахстан об инвестициях, основанное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направлено на создание благоприятного инвестиционного климата с целью создания новых,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расширения и обновления действующих производств в приоритетных видах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наделен правами, непосредственно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связанными с заключением и контролем за исполнением инвестиционного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и инвестор договорились о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инвестиционный контракт будет регулировать их взаимные права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обязанности при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наименование инвестиционного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уполномоченный орган и инвестор заключили настоящий инвестиционный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контракт о нижеследующем.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настоящем инвестиционном контракте: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инвестиционный контракт - договор на реализацию инвестиционного проекта, предусматривающий осуществление инвестиций и предоставление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доходы - доходы, получаемые от инвестиционной деятельности или связанные с ней, независимо от формы, в которой они выплачиваются, включая прибыль, дивиденды и другие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нематериальные активы - нематериальные объекты, используемые в течение долгосрочного периода (более одного года) для получения совокупного годового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форс-мажор - обстоятельства непреодолимой силы, осложняющие ход или приводящие к невозможности дальнейшего исполнения инвестиционного контракта (военные конфликты, природные катастрофы, стихийные бедствия и пр.);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третье лицо - любое лицо, не являющееся Стороной по инвестиционному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рабочая программа -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инвестиционному контракту, определяющее календарный график работ по реализации инвестиционного проекта до ввода производства в эксплуатацию, а также основные производственные показатели проекта после ввода производства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инвестиционный приоритетный проект - инвестиционный проект, реализуемый вновь созданным юридическим лицом по определенным приоритетным видам деятельности, перечень которых утвержден Правительством Республики Казахстан, и предусматривающий осуществление инвестиций в размере не менее двух миллионократного размера месячного расчетного показателя, установленного законом о республиканском бюджете и действующего на дату подачи заявки на предоставление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инвестиционная субсидия - вид бюджетной субсидии, предоставляемой в качестве инвестиционной преференции на безвозмездной и безвозвратной основе юридическому лицу Республики Казахстан, заключившему инвестиционный контракт на реализацию инвестиционного приоритетного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Понятия, разъяснения которым нет в данном разделе, имеют значение, соответствующее понятиям, содержащимся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«Об инвестициях» (далее - Закон) и других нормативных правовых актах, регулирующих вопросы инвестиционных преференций.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Предмет инвестиционного контракта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Предметом настоящего инвестиционного контракта является предоставление инвестору инвестиционных преференций, предусмотренных законодательством Республики Казахстан об инвестициях, в рамках инвестиционного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Инвестору: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инвестиционному проекту (в том числе инвестиционному приоритетному проекту) предоставляются следующие виды инвестиционных преференций: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таможенными пошлинами при импорте технологического оборудования и комплектующих к нему на срок __________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инвестиционному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таможенными пошлинами при импорте запасных частей к технологическому оборудованию, сырья и (или) материалов на срок __________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натурный грант в виде: ____________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с последующей _____________________________,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 выполнения инвестиционных обязательств в соответствии с инвестиционным контрактом;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инвестиционному приоритетному проекту предоставляются следующие виды инвестиционных преференций: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преференции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уменьшение суммы исчисленного корпоративного подоходного налога  на 100 процентов сроком на __ лет*, с 1 января года, в котором заключен инвестиционный контракт, и не позднее десяти последовательных лет, которые исчисляются, начиная с 1 января года, следующего за годом, в котором заключен инвестиционный контракт на реализацию инвестиционного приоритетного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коэффициента 0 к ставкам земельного налога сроком на  __ лет*, с 1 числа месяца, в котором заключен инвестиционный контракт, и не позднее десяти последовательных лет, которые исчисляются, начиная с 1 января года, следующего за годом, в котором заключен инвестиционный контракт на реализацию инвестиционного приоритетного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налога на имущество по ставке 0 процента к налоговой базе сроком на __ лет*, с 1 числа месяца,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и не позднее восьми последовательных лет, которые исчисляются, начиная с 1 января года, следующего за годом,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инвестиционная субсидия на реализацию инвестиционного приоритетного проекта после ввода производства в эксплуатацию в полном объеме на основании решения Правительства Республики Казахстан в соответствии с графиком и годовыми объемами,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инвестиционному контракту, при условии выполнения инвестором инвестиционных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с изменениями, внесенными постановлениями Правительства РК от 30.10.2014 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01.01.2015); от 09.04.2015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Цель инвестиционного контракта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инвестиционный контракт устанавливает юридические рамки договорных взаимоотношений между уполномоченным органом и инвестором в соответствии с применимым правом с целью предоставления инвестиционных преференций при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(инвестиционного или инвестиционного приоритетного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осуществлении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приоритетного вида деятельности)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Объект инвестиционной деятельности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Объектом инвестиционной деятельности по настоящему инвестиционному контракту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_____________________________________________________________________наименование инвестиционного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_______________________________________, включающего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себя:                            (адрес)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Инвестиции в фиксированные активы: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6790"/>
        <w:gridCol w:w="5930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без учета налога на добавленную стоимость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основные средства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нематериальные активы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Права Сторон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делегированных полномочий представлять Республику Казахстан при проведении переговоров с инвестором;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определять условия, порядок заключения и расторжения инвестиционного контракта, заключать и регистрировать инвестиционный контракт;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контроль за реализацией инвестиционного проекта, в том числе требовать от инвестора регулярной отчетности в соответствии с пунктами 20 и 21 настоящего инвестиционного контракта по исполнению условий инвестиционного контракта, а также запрашивать иную информацию, касающуюся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оказывать содействие в обеспечении гарантированного заказа,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инвестиционному контракту, со стороны заинтересованных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иное, предусмотренное Положением об уполномоченном органе 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Инвестор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предпринимать любые действия, не противоречащие условиям инвестиционного контракта и действующему законодательству Республики Казахстан, для реализации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вносить в уполномоченный орган предложения по внесению изменений и (или) дополнений в инвестиционный контракт;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иностранную рабочую силу для реализации инвестиционного приоритетного проекта по перечню профессий и численности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инвестиционному контракту.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Обязанности сторон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пределах своей компетенции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посредством заключения настоящего инвестиционного контракта предоставить инвестиционные преференции;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оказывать содействие в урегулировании инвестиционных споров с участием инвестора в досудебном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Инвестор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инвестиции, указанные в пункте 6 настоящего инвестиционного контракта, и вводить в эксплуатацию фиксированные активы согласно рабочей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соблюдать положения настоящего инвестиционного контракта при реализации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изменять вид деятельности, указанный в пункте 5 настоящего инвестиционного контракта, и не нарушать условия инвестиционного проекта, по которому были предоставлены инвестиционные преференции;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внедрять системы непрерывного обучения казахстанских кадров и проводить работу по повышению их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представлять информацию о ходе реализации инвестиционного проекта, затребованную уполномоченным органом, и соблюдать сроки представления отчетов в соответствии с пунктами 20 и 21 настоящего инвестиционного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течение срока действия инвестиционного контракта не передавать в аренду, не отчуждать и не изменять целевое назначение предоставленного государственного натурного гранта и фиксированных активов, приобретенных в соответствии с рабочей программой инвестиционного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течение действия инвестиционного контракта использовать запасные части к технологическому оборудованию, сырье и (или) материалы, импортированные,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инвестиционному контракту, для осуществления деятельности,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, в рамках настоящего инвестиционного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что в течение пяти лет с даты регистрации инвестиционного контракта государство и (или) субъект квазигосударственного сектора обязаны выйти из состава учредителя и (или) участника (акционера) юридического лица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постановлением Правительства РК от 09.04.2015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Налоги и платежи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Инвестор обязуется платить налоги и другие обязательные платежи в бюджет в соответствии с действующим налоговым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Форс-мажор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Ни одна из Сторон не несет ответственность за невыполнение каких-либо обязательств по инвестиционному контракту, если такое невыполнение или задержка при выполнении вызваны обстоятельствами непреодолимой силы (далее - форс-мажор).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форс-мажору относятся военные конфликты, природные катастрофы, стихийные бедствия (пожары, крупные аварии, нарушение коммуникаций и т.п.) и иные чрезвычайные и непредотвратимые при данных условиях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полной или частичной приостановке работ по инвестиционному контракту, вызванной форс-мажорными обстоятельствами, путем внесения изменений в рабочую программу период проведения этих работ продлевается на срок действия форс-мажора и возобновляется с момента прекращения форс-мажора.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возникновения форс-мажорных обстоятельств, Сторона, пострадавшая от них, в течение 15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возникновении форс-мажорных обстоятельств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Конфиденциальность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Стороны в соответствии с законодательством Республики Казахстан соблюдают условия конфиденциальности (согласно пункту 18 настоящего инвестиционного контракта) по всем документам, информации и отчетам, относящимся к работе по реализации настоящего инвестиционного контракта, в течение срока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Ни одна из Сторон без получения письменного согласия другой Стороны не вправе раскрывать информацию, касающуюся содержания инвестиционного контракта, или иную информацию, считаемую конфиденциальной и связанную с осуществлением инвестиционного проекта, кроме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когда информация используется в ходе судебного разбирательства;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представляется третьим лицам, оказывающим услуги одной из Сторон по инвестиционному контракту,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когда информация представляется банку или иной финансовой организации, у которой Сторона по инвестиционному контракту получает финансовые средства, при условии, что такой банк или финансовая организация берут на себя обязательство соблюдения условий конфиденциальности такой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когда информация представляется налоговым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инвестора, в том числе открытым в иностранных банках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когда уполномоченный орган публикует в средствах массовой информации нормативные правовые акты, относящиеся к реализации инвестиционного проекта, по которому заключен инвестиционный контракт. При этом уполномоченный орган вправе публиковать только информацию о сумме инвестиций, регионе реализации, количестве создаваемых рабочих мест и наименовании инвестиционного проекта.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Контроль за соблюдением условий инвестиционного контракта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соблюдением условий инвестиционного контракта осуществляется уполномоченным органом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камеральный контроль - контроль, осуществляемый уполномоченным органом на основе изучения и анализа отчетов, представленных в соответствии с пунктами 20 и 21 настоящего инвестиционного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посещением объекта инвестиционной деятельности, в том числе рассмотрением документов по исполнению раздела 1 рабочей программы и условий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После заключения инвестиционного контракта инвестор представляет по форме, устанавливаемой уполномоченным органом, полугодовые отчеты о выполнении инвестиционного контракта не позднее двадцать пятого июля и двадцать пятого января с расшифровкой по статьям затрат, предусмотренным рабочей программой, с приложением документов, подтверждающих ввод в эксплуатацию фиксированных активов, поставку и использование запасных частей к технологическому оборудованию, сырья и (или)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20-1. Для подтверждения условия по выходу государства и (или) субъекта квазигосударственного сектора из состава учредителя и (или) участника (акционера) инвестор представляет в уполномоченный орган копию устава, заверенную подписью руководителя и печатью инвестора (при ее наличии), в течение тридцати календарных дней после истечения срока по выходу из состава учредителя (или) участника (акционера) юридического лица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Модельный контракт дополнен пунктом 20-1 в соответствии с постановлением Правительства РК от 09.04.2015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завершения реализации рабочей программы юридическое лицо Республики Казахстан, заключившее инвестиционный контракт, представляет в уполномоченный орган аудиторский отчет, который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исполнении инвестиционных обязательств согласно рабочей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расшифровку по фиксированным активам, приобретенным в соответствии с рабочей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сводный реестр документов, подтверждающих выполнение рабочей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исполнении условий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Изменения в рабочую программу могут вноситься по соглашению сторон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Проверка с посещением объекта инвестиционной деятельности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период шести месяцев, который истекает за три месяца до окончания срока действия инвестиционного контракта, при условии завершения раздела 1 рабочей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начиная с года, следующего за годом, в котором был осуществлен импорт запасных частей к технологическому оборудованию, сырья и (или) материалов, освобождаемых от обложения таможенными пошлинами.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проверки представитель уполномоченного органа и руководитель инвестора подписывают по форме, установленной уполномоченным органом, акт текущего состояния исполнения рабочей программы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неисполнении либо ненадлежащем исполнении инвестором обязательств по инвестиционному контракту уполномоченный орган направляет инвестору письмо о необходимости представления документов, обосновывающих возможности дальнейшей реализации инвестиционного проекта для внесения изменений в инвестиционный контракт.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трех месяцев с момента получения письма инвестором не представлены документы, уполномоченный орган направляет инвестору уведомление о досрочном прекращении действия инвестиционного контракта в одностороннем порядке по истечении двух месяцев с момента направления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случае, если по результатам проверки, проведенной уполномоченным органом, будет установлено, что ввезенные для реализации инвестиционного проекта и освобожденные от уплаты таможенных пошлин технологическое оборудование, комплектующие, запасные части к нему, сырье и (или) материалы не были введены в эксплуатацию либо не были использованы, инвестор, не уплативший вследствие предоставленных по инвестиционному контракту инвестиционных преференций суммы таможенных пошлин, уплачивает их в части неиспользованного оборудования, комплектующих, запасных частей к нему, сырья и (или)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26-1. В случае невыполнения условия по выходу государства и (или) субъекта квазигосударственного сектора из состава учредителя и (или) участника (акционера), применение инвестиционных преференций приостанавливается до его (их) полного выхода из состава учредителя и (или) участника (акционера) юридического лица Республики Казахстан на срок не более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условия по выходу из состава учредителя и (или) участника (акционера)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Модельный контракт дополнен пунктом 26-1 в соответствии с постановлением Правительства РК от 09.04.2015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Информация о расторжении инвестиционного контракта в целях обеспечения защиты экономических интересов государства направляется: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органы налоговой службы, таможенные органы, и при необходимости, в иные государственные органы для принятия ими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инвестиционным контрактам, согласно которым предоставлен государственный натурный грант, в органы налоговой службы, таможенные органы, уполномоченные органы по управлению государственным имуществом и (или) земельными ресурсами, а также местные исполнительные органы.</w:t>
      </w:r>
    </w:p>
    <w:bookmarkEnd w:id="23"/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Разрешение споров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Стороны приложат все усилия для разрешения всех споров и разногласий, связанных с выполнением или интерпретацией любого из положений инвестиционного контракта, путем переговоров между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случае недостижения Сторонами согласия в течение двух месяцев со дня получения письменного обращения любой из Сторон к другой Стороне, разрешение споров может производиться в судебных органах Республики Казахстан, а также иных инстанциях, определяемых соглашением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Стороны не освобождаются от выполнения обязательств, установленных инвестиционным контрактом, до полного разрешения возникших споров и разногласий.</w:t>
      </w:r>
    </w:p>
    <w:bookmarkEnd w:id="25"/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Гарантии стабильности инвестиционного контракта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Условия инвестиционного контракта, заключенного между уполномоченным органом и инвестором, остаются неизменными до окончания срока действия данного инвестиционного контракта, за исключением случаев, предусмотренных Законом, или когда изменения и дополнения в инвестиционный контракт вносятся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инвестиционные приоритетные проекты, гарантируется стабильность при изменении: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налогового законодательства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Республики Казахстан о занятости населения в сфере привлечения иностранной рабочей силы.</w:t>
      </w:r>
    </w:p>
    <w:bookmarkEnd w:id="27"/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Применимое право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инвестиционного контракта и других соглашений, подписанных на основе инвестиционного контракта, применяется право Республики Казахстан.</w:t>
      </w:r>
    </w:p>
    <w:bookmarkEnd w:id="29"/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Срок действия и вступление инвестиционного контракта в силу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Срок действия инвестиционного контракта определяется сроком действия инвестиционных преференций. Срок окончания работ по рабочей программе должен заканчиваться не позднее, чем за девять месяцев до окончания срока действия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Настоящий инвестиционный контракт вступает в силу с момента его регистрации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Действие инвестиционного контракта прекращается по истечении _______________________________, кроме случаев, указанных в разделе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инвестиционного контракта.</w:t>
      </w:r>
    </w:p>
    <w:bookmarkEnd w:id="31"/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Изменения и дополнения, вносимые в инвестиционный контракт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Стороны вправе вносить изменения и дополнения в инвестиционный контракт по взаимному согласию в соответствии с законодательством Республики Казахстан.</w:t>
      </w:r>
    </w:p>
    <w:bookmarkEnd w:id="33"/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Условия расторжения инвестиционного контракта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Действие инвестиционного контракта может быть досрочно прекращено: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одностороннем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Уполномоченный орган вправе в одностороннем порядке расторгнуть инвестиционный контракт по истечении двух месяцев с момента письменного уведомления юридического лица Республики Казахстан, заключившего инвестиционный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инвестиционного контракта, указанное юридическое лицо уплачивает суммы налогов и таможенных пошлин, не уплаченных в бюджет вследствие предоставленных по инвестиционному контракту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досрочном прекращении инвестиционного контракта по инициативе инвестора он в одностороннем порядке уплачивает суммы налогов и таможенных пошлин, не уплаченных вследствие предоставленных по инвестиционному контракту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При досрочном прекращении инвестиционного контракта по соглашению Сторон инвестор уплачивает суммы налогов и таможенных пошлин, не уплаченных вследствие предоставленных по инвестиционному контракту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досрочном прекращении инвестиционного контракта инвестор возвращает имущество в натуре, предоставленное ему в качестве государственного натурного гранта, либо его первоначальную стоимость на дату передачи в соответствии с условиями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Возврат государственного натурного гранта осуществляется инвестором в течение тридцати календарных дней после принятия решения уполномоченным органом о досрочном прекращении инвестиционного контракта.</w:t>
      </w:r>
    </w:p>
    <w:bookmarkEnd w:id="35"/>
    <w:bookmarkStart w:name="z6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Язык инвестиционного контракта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Текст инвестиционного контракта, изменения, приложения, дополнительные документы, прилагаемые к настоящему инвестиционному контракту, составляются на государственном и русском языках. Все экземпляры являются равно аутентичными и имеют одинаковую юридическую силу если иное не предусмотрено условиями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Стороны договариваются, что ___________ язык будет использоваться, как язык общения. Со дня вступления инвестиционного контракта в силу, информация относительно реализации инвестиционного проекта составляется на ___________ языке.</w:t>
      </w:r>
    </w:p>
    <w:bookmarkEnd w:id="37"/>
    <w:bookmarkStart w:name="z9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Дополнительные положения</w:t>
      </w:r>
    </w:p>
    <w:bookmarkEnd w:id="38"/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Реорганизация юридического лица - инвестора осуществляется в соответствии с законодательством Республики Казахстан с письменного согласия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Уведомления и отчеты представляются собственноручно или отправляются почтой с уведомлением по следующему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(название, юридический адрес,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уполномоченного органа: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инвестор: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(название, юридический и фактический адреса, телефоны, электронный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инвестора: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При изменении адресов по инвестиционному контракту каждая из Сторон в двухнедельный срок должна письменно уведомить другую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При наличии каких-либо расхождений между положениями приложений и самим инвестиционным контрактом, последний имеет основополагающее 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Данный инвестиционный контракт подписан __ ____________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в городе Астане, Республика Казахстан, уполномоченными представителями Сторон.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Уполномоченный орган:                   Инвестор: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Подпись ________ М.П.                  Подпись ________ М.П.</w:t>
      </w:r>
    </w:p>
    <w:bookmarkStart w:name="z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модельному контракту на реализацию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инвестиционного проекта, предусматривающему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инвестиций и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преференций       </w:t>
      </w:r>
    </w:p>
    <w:bookmarkEnd w:id="40"/>
    <w:bookmarkStart w:name="z10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Рабочая программа по инвестиционному проекту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Правительства РК от 09.04.2015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Наименование инвестора: _________________________________</w:t>
      </w:r>
    </w:p>
    <w:bookmarkEnd w:id="42"/>
    <w:bookmarkStart w:name="z1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1: Инвестиции в фиксированные активы, тыс. тенге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566"/>
        <w:gridCol w:w="3196"/>
        <w:gridCol w:w="2164"/>
        <w:gridCol w:w="2219"/>
        <w:gridCol w:w="1893"/>
        <w:gridCol w:w="1431"/>
      </w:tblGrid>
      <w:tr>
        <w:trPr>
          <w:trHeight w:val="45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ввода в эксплуатацию фиксированных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разделу 1: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2: Импорт запасных частей к технологическому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оборудованию, сырья и материалов, количество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729"/>
        <w:gridCol w:w="2065"/>
        <w:gridCol w:w="2287"/>
        <w:gridCol w:w="2259"/>
        <w:gridCol w:w="1927"/>
        <w:gridCol w:w="1458"/>
      </w:tblGrid>
      <w:tr>
        <w:trPr>
          <w:trHeight w:val="45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части, в том числе: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Сырье, материалы, в том числе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разделу 2: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3: Производственные показатели,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натуральном выражении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3524"/>
        <w:gridCol w:w="2346"/>
        <w:gridCol w:w="2290"/>
        <w:gridCol w:w="2094"/>
        <w:gridCol w:w="2375"/>
      </w:tblGrid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работ,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показатели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году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разделу 3: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орган:                             Инвестор: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 М.П.                           Подпись ________ М.П.</w:t>
      </w:r>
    </w:p>
    <w:bookmarkStart w:name="z1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модельному контракту на реализацию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инвестиционного проекта, предусматривающему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инвестиций и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преференций       </w:t>
      </w:r>
    </w:p>
    <w:bookmarkEnd w:id="46"/>
    <w:bookmarkStart w:name="z10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и объем импортируемого технологического оборудования и</w:t>
      </w:r>
      <w:r>
        <w:br/>
      </w:r>
      <w:r>
        <w:rPr>
          <w:rFonts w:ascii="Times New Roman"/>
          <w:b/>
          <w:i w:val="false"/>
          <w:color w:val="000000"/>
        </w:rPr>
        <w:t>
комплектующих к нему, освобождаемых от обложения таможенными</w:t>
      </w:r>
      <w:r>
        <w:br/>
      </w:r>
      <w:r>
        <w:rPr>
          <w:rFonts w:ascii="Times New Roman"/>
          <w:b/>
          <w:i w:val="false"/>
          <w:color w:val="000000"/>
        </w:rPr>
        <w:t>
пошлинами</w:t>
      </w:r>
      <w:r>
        <w:br/>
      </w:r>
      <w:r>
        <w:rPr>
          <w:rFonts w:ascii="Times New Roman"/>
          <w:b/>
          <w:i w:val="false"/>
          <w:color w:val="000000"/>
        </w:rPr>
        <w:t>
с ___ ________ ___ года по ___ ________ ___ года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постановлением Правительства РК от 09.04.2015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3130"/>
        <w:gridCol w:w="2944"/>
        <w:gridCol w:w="3815"/>
        <w:gridCol w:w="2634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___ наименования на ___ листе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орган:                             Инвестор: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 М.П.                          Подпись ________ М.П.</w:t>
      </w:r>
    </w:p>
    <w:bookmarkStart w:name="z10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модельному контракту на реализацию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инвестиционного проекта, предусматривающему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инвестиций и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преференций       </w:t>
      </w:r>
    </w:p>
    <w:bookmarkEnd w:id="48"/>
    <w:bookmarkStart w:name="z10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и объем импортируемых запасных частей к технологическому  оборудованию, сырья и (или) материалов, освобождаемых от</w:t>
      </w:r>
      <w:r>
        <w:br/>
      </w:r>
      <w:r>
        <w:rPr>
          <w:rFonts w:ascii="Times New Roman"/>
          <w:b/>
          <w:i w:val="false"/>
          <w:color w:val="000000"/>
        </w:rPr>
        <w:t>
обложения таможенными пошлинами</w:t>
      </w:r>
      <w:r>
        <w:br/>
      </w:r>
      <w:r>
        <w:rPr>
          <w:rFonts w:ascii="Times New Roman"/>
          <w:b/>
          <w:i w:val="false"/>
          <w:color w:val="000000"/>
        </w:rPr>
        <w:t>
с ___ ________ ___ года по ___ ________ ___ года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постановлением Правительства РК от 09.04.2015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3130"/>
        <w:gridCol w:w="2944"/>
        <w:gridCol w:w="3815"/>
        <w:gridCol w:w="2634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___ наименования на ___ листе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орган:                             Инвестор: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 М.П.                          Подпись ________ М.П.</w:t>
      </w:r>
    </w:p>
    <w:bookmarkStart w:name="z1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модельному контракту на реализацию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инвестиционного проекта, предусматривающему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инвестиций и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преференций       </w:t>
      </w:r>
    </w:p>
    <w:bookmarkEnd w:id="50"/>
    <w:bookmarkStart w:name="z1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График и годовые объемы выплат инвестиционной субсидии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Правительства РК от 09.04.2015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4160"/>
        <w:gridCol w:w="5063"/>
        <w:gridCol w:w="3324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 и оказываемых услуг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в натуральном выражении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субсидия, тыс. тенге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орган:                    Инвестор: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 М.П.                   Подпись ________ М.П.</w:t>
      </w:r>
    </w:p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модельному контракту на реализацию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инвестиционного проекта, предусматривающему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инвестиций и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преференций     </w:t>
      </w:r>
    </w:p>
    <w:bookmarkEnd w:id="52"/>
    <w:bookmarkStart w:name="z11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Гарантированный заказ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с изменениями, внесенными постановлением Правительства РК от 09.04.2015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Инвестор, являющийся стороной 1 и юридическое лицо, являющееся стороной 2, договорились, что Сторона 1 поставит, а Сторона 2 приобретет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3426"/>
        <w:gridCol w:w="3445"/>
        <w:gridCol w:w="2736"/>
        <w:gridCol w:w="2736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работ, услуг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по годам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единицу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приобретения по годам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(производитель)        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МП.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                                  Фамилия, имя,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(покупатель)           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МП.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                                  Фамилия, имя,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подпись</w:t>
      </w:r>
    </w:p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модельному контракту на реализацию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инвестиционного проекта, предусматривающему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инвестиций и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преференций      </w:t>
      </w:r>
    </w:p>
    <w:bookmarkEnd w:id="54"/>
    <w:bookmarkStart w:name="z11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профессий и численность</w:t>
      </w:r>
      <w:r>
        <w:br/>
      </w:r>
      <w:r>
        <w:rPr>
          <w:rFonts w:ascii="Times New Roman"/>
          <w:b/>
          <w:i w:val="false"/>
          <w:color w:val="000000"/>
        </w:rPr>
        <w:t>
иностранной рабочей силы, привлекаемой при реализации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инвестиционного приоритетного проекта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с изменениями, внесенными постановлением Правительства РК от 09.04.2015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количество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8"/>
        <w:gridCol w:w="2722"/>
        <w:gridCol w:w="2722"/>
        <w:gridCol w:w="2719"/>
        <w:gridCol w:w="2719"/>
      </w:tblGrid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Руководители: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Специалисты с высшим образованием: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Квалифицированные рабочие: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орган:                             Инвестор: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 М.П.                          Подпись ________ М.П.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2003 года N 436   </w:t>
      </w:r>
    </w:p>
    <w:bookmarkEnd w:id="56"/>
    <w:bookmarkStart w:name="z14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приоритетных видов деятельности для реализации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инвестиционных проектов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Перечень в редакции постановления Правительства РК от 30.10.2014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3084"/>
        <w:gridCol w:w="1366"/>
        <w:gridCol w:w="3307"/>
        <w:gridCol w:w="1347"/>
        <w:gridCol w:w="4136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 1. Перечень приоритетных видов деятельности для реализации инвестиционных проектов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 и животноводство, охота и предоставление услуг в этих областях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сезонных культур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 культур (за исключением риса), бобовых культур и масличных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риса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овощей и бахчевых, корнеплодов и клубнеплодов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сахарного тростника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волокнистых прядильных культур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сезонных культур, за исключением выращивание цветов, производство цветов и цветов в бутонах, выращивание семян цветов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многолетних культур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винограда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тропических и субтропических фруктов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цитрусовых фруктов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семечковых и косточковых плодов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видов плодовых деревьев, кустарников и орехов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масленичных фруктов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культур для производства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многолетних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питомников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01.30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питомников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молочных пород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прочих пород скота и буйволов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лошадей и прочих копытных пород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верблюдов и верблюдовых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овец и коз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свиней и поросят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прочих видов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виды деятельности в области выращивания сельскохозяйственных культур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01.64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семян для размножения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аквакультура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03.2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03.21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аквакультура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03.22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Пресноводная аквакультура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мяса и производство мясных изделий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мяса домашней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из мяса и мяса домашней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  консервирование рыбы, ракообразных и моллюсков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фруктов и овощей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переработки и хранения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растительных животных масел и жиров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масел и жиров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маргарина и подобных животных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молочных продуктов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молока и производство сыра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мукомольной промышленности, крахмалов и крахмальных продуктов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мукомольно-крупяной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крахмала и продукции из крахмала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хлебобулочных и мучных изделий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хлеба; производство свежих мучных кондитерских изделий, тортов и пирожных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сухарей и печенья;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макаронных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продуктов питания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сахара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чая и кофе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приготовленных пищевых продуктов и полуфабрикатов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детского питания и диетических пищевых продуктов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продуктов питания, не включенных в другие категории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кормов для животных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кормов для животных, содержащихся на фермах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кормов для домашних животных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солода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минеральных вод и других безалкогольных напитков</w:t>
            </w:r>
          </w:p>
        </w:tc>
      </w:tr>
      <w:tr>
        <w:trPr>
          <w:trHeight w:val="1395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Прядильное, ткацкое и отделочное производство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Прядильное, ткацкое и отделочное производство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текстильных изделий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текстильных изделий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текстильных изделий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трикотажного полотна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текстильных изделий, кроме одежды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ковров и ковровых изделий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веревок, канатов, бечевок, шнурков, шнуров и плетения сетей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нетканых изделий, за исключением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технических и промышленных текстильных изделий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текстильных изделий, не вошедших в другие категории</w:t>
            </w:r>
          </w:p>
        </w:tc>
      </w:tr>
      <w:tr>
        <w:trPr>
          <w:trHeight w:val="96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 из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спецодежды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верхней одежды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нижнего белья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одежды и аксессуаров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меховых изделий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меховых изделий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вязаных и трикотажных изделий и одежды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вязаных и трикотажных чулочных изделий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вязаных и трикотажных изделий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Дубление и выделка кожи; производство чемоданов, сумок, шорно-седельных изделий; выделка и крашение меха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Дубление и выделка кожи; выделка и окрашивание меха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багажных сумок, дамских сумочек и т. п., шорных изделий и сбруи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обуви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обуви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Лесопильное и строгальное производство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Лесопильное и строгальное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из древесины, пробки, соломки и материалов для плетения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шпона, фанеры, плит и панелей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сборных паркетных покрытий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деревянных строительных конструкций и столярных изделий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древесной массы и целлюлозы, бумаги и картона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древесной массы и целлюлозы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картона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бумаги и картона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гофрированного картона, бумажной и картонной 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бумажных изделий хозяйственно-бытового и санитарно-гигиенического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писчебумажных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изделий из бумаги и картона</w:t>
            </w:r>
          </w:p>
        </w:tc>
      </w:tr>
      <w:tr>
        <w:trPr>
          <w:trHeight w:val="945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 и продуктов нефтепереработки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коксовых печей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коксовых печей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нефтепереработки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нефтепереработки</w:t>
            </w:r>
          </w:p>
        </w:tc>
      </w:tr>
      <w:tr>
        <w:trPr>
          <w:trHeight w:val="705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химикатов, удобрений и азотных соединений, пластмасс и синтетического каучука в первичных формах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промышленных газов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красителей и пигментов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основных неорганических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основных органических химических веществ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удобрений и азотосодержащих смесей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 в первичной форме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синтетического каучука в первичной форме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пестицидов и прочей агрохимической продукции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пестицидов и прочей агрохимической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красок, лаков и аналогичных красящих веществ, типографской краски и мастики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красок, лаков и аналогичных красящих веществ, типографской краски и мастики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 и моющих средств, чистящих и полирующих препаратов, парфюмерной продукции и косметических средств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 и моющих,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чистящих и полирующих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парфюмерных и косметических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химических продуктов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взрывчатых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эфирных масел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химических продуктов, не включенных в другие категории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искусственных волокон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искусственных волокон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изделий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покрышек и камер; восстановление резиновых покрышек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резиновой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пластмассовых изделий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пластмассовых листов, камер для шин и профилей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пластиковых упаковок для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пластиковых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пластиковых изделий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неметаллической минеральной продукции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стекла и изделий из стекла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Формование и обработка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полых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стекловолокна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обработка прочих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изделий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 из глины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 покрытий и плит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фарфоровых и керамических изделий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 бытовых и декоративных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керамического гигиенического сантехнического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 электроизоляторов и изолирующей арматуры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технических керамических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цемента, извести и штукатурки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цемента, включая клинкеры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извести и строительного гипса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бетона, цемента и гипса для строительных целей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из бетона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бетона готового для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сухих бетонных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асбестоцемента и волокнистого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изделий из бетона, строительного гипса и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Резка, обработка и отделка камня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Резка, обработка и отделка камня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абразивных изделий и прочей неметаллической минеральной продукции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абразивных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неметаллической минеральной продукции, не включенной в другие группировки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чугуна, стали и ферросплавов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труб, трубопроводов, профилей, фитингов из стали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труб, трубопроводов,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стальных изделий путем первичной обработки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волочение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формовка или фальцовка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проволоки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благородных и цветных металлов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ядерного 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металлов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чугуна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легких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прочих цветных металлов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металлических конструкций и изделий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металлических конструкций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дверей и окон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цистерн, резервуаров и контейнеров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паровых котлов, кроме котлов центрального отопления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оружия и боеприпасов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оружия и боеприпасов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Ковка, прессование, штамповка, профилирование листового металла роликами, и профилировка листового металла на роликовой листогибочной машине; порошковая металлургия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Ковка, прессование, штамповка и профилирование листового металла роликами, и профилировка листового металла на роликовой листогибочной машине; порошковая металлургия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металлов и нанесение покрытий на металлы; основные технологические процессы машиностроения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металлов и нанесение покрытий на металл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Машинная обработка; обработка и покрытие металлов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столовых приборов, ручных металлических инструментов и металлических изделий общего назначения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металлических изделий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замков, петель и шарниров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инструментов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металлических изделий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бочек и аналогичных емкостей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упаковочного материала из легких металлов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проволоки, цепей и пружин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крепежных изделий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металлических изделий,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деталей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панелей загрузки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 и периферийного оборудования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связи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приборов бытовой электроники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приборов для пользователей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инструментов и приборов для измерения, тестирования и навигации; наручных часов и прочих видов часов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облучающего, электромедицинского и электротерапевтического оборудования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оптических приборов и фотографического оборудования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оптических приборов и фотографического оборудования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магнитных и оптических средств передачи информации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магнитных и оптических средств передачи информации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электромоторов, генераторов, трансформаторов и электрораспределительной и контрольной аппаратуры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электромоторов,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батарей и аккумуляторов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батарей и аккумуляторов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электро-проводки и электро-проводных приборов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волоконно-оптического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электропровода и кабеля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электроосветительного оборудования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бытовых приборов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электробытовых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 электрических бытовых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прочего электрического оборудования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прочего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  машин и оборудования не включенных в другие категории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28.1 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общего назначения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двигателей и турбин, кроме авиационных, автомобильных и мотоциклетных двигателей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насосов, компрессоров, пробок и клапанов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кранов и вентилей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подшипников, шестеренок, элементов зубчатых передач и приводов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техники общего назначения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плит, печей и печных горелок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подъемного и транспортировочного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офисной техники и оборудования (за исключением компьютеров и периферийного оборудования)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ручных электрических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промышленного холодильного и вентиляционного оборудования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машин и оборудования общего 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и лесохозяйственной техники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и лесохозяйственной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обработки металлов давлением и механических станков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обработки металлов давлением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металлообрабатывающих станков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техники специального назначения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 для металлургии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горнодобывающей промышленности, подземной разработки и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производства и переработки продуктов питания, напитков и табачных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изготовления текстильных, швейных меховых и кожаных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изготовления бумаги и картона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переработки резины, пластмасс и других полимерных материалов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машин и оборудования специального назначения, не включенных в другие группировки</w:t>
            </w:r>
          </w:p>
        </w:tc>
      </w:tr>
      <w:tr>
        <w:trPr>
          <w:trHeight w:val="705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автотранспортных средств, трейлеров и полуприцепов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кузовов для автотранспортных средств; производство трейлеров и полуприцепов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кузовов для автотранспортных средств; производство трейлеров и полуприцепов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частей и принадлежностей автотранспортных средств и их двигателей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и электронного оборудования для автотранспортных средств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частей и принадлежностей автотранспортных средств и их двигателей</w:t>
            </w:r>
          </w:p>
        </w:tc>
      </w:tr>
      <w:tr>
        <w:trPr>
          <w:trHeight w:val="78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морских судов и лодок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кораблей и плавучих конструкций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прогулочных и спортивных лодок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железнодорожных локомотивов й подвижного состава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железнодорожных локомотивов и подвижного состава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воздушных и космических летательных аппаратов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воздушной, космической и т.п. техники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военных боевых автотранспортных средств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военных боевых автотранспортных средств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30.9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транспортного оборудования, не включенного в другие группировки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30.91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мотоциклов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30.92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велосипедов и инвалидных колясок/кресел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офисной и студийной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кухонной мебели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матрасов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мебели</w:t>
            </w:r>
          </w:p>
        </w:tc>
      </w:tr>
      <w:tr>
        <w:trPr>
          <w:trHeight w:val="14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изделий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медицинских и стоматологических инструментов и принадлежностей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32.50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медицинских и стоматологических инструментов и принадлежностей</w:t>
            </w:r>
          </w:p>
        </w:tc>
      </w:tr>
      <w:tr>
        <w:trPr>
          <w:trHeight w:val="705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готовых металлических изделий, машин и оборудования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готовых металлических изделий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машин и оборудования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электронного и оптического оборудования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техническое обслуживание кораблей и лодок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техническое обслуживание воздушных судов и космических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техническое обслуживание прочих видов транспортного оборудования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прочего оборудования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промышленной техники и оборудования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промышленной техники и оборудования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передача и распределение электроэнергии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электроэнергии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электроэнергии потребителю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газообразного топлива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газообразного 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газообразного топлива по трубопроводам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газообразного топлива по трубопроводам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подачи пара и кондиционирования воздуха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подачи пара и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обработка и распределение воды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удаление отходов; утилизация отходов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отходов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опасных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удаление отходов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38.21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удаление неопасных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Утилизация отходов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Утилизация отсортированных материалов, за исключением переработки отходов и лома черных и цветных металлов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строительство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и железных дорог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 и шоссе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 и метро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42.13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мостов и туннелей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42.2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сооружений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42.21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распределительных инженерных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42.22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распределительных объектов для обеспечения электроэнергией и телекоммуникациями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42.9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прочих объектов гражданского строительства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42.91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водных сооружений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42.99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прочих объектов гражданского строительства, не включенных в другие группировки</w:t>
            </w:r>
          </w:p>
        </w:tc>
      </w:tr>
      <w:tr>
        <w:trPr>
          <w:trHeight w:val="1185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Сухопутный транспорт и транспортирование по трубопроводам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железнодорожный транспорт междугородний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железнодорожный транспорт, междугородний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железнодорожный транспорт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железнодорожный транспорт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пассажирский сухопутный транспорт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и пригородный пассажирский наземный транспорт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наземных пассажирских перевозок, не отнесенные к другим категориям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перевозки автомобильным транспортом и услуги по вывозу отходов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49.41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перевозки автомобильным транспортом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Транспортирование по трубопроводам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49.50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Транспортирование по трубопроводам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прибрежный пассажирский транспорт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прибрежный пассажирский транспорт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прибрежный грузовой транспорт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прибрежный грузовой транспорт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пассажирский транспорт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50.30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пассажирский транспорт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грузовой транспорт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50.40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грузовой транспорт</w:t>
            </w:r>
          </w:p>
        </w:tc>
      </w:tr>
      <w:tr>
        <w:trPr>
          <w:trHeight w:val="1035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пассажирский транспорт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пассажирский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51.2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грузовой транспорт и транспортная космическая система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51.21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воздушный транспорт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51.22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космическая система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и хранение груза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и хранение груза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виды деятельности при транспортировке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сухопутного транспорта, за исключением услуг по хранению транспортных средств, принадлежащих гражданам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водного транспорта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воздушного транспорта, за исключением регулирования использования воздушного пространства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обработка грузов</w:t>
            </w:r>
          </w:p>
        </w:tc>
      </w:tr>
      <w:tr>
        <w:trPr>
          <w:trHeight w:val="96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проживания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гостиницами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гостиницами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Туристические лагеря, парки отдыха и развлечений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55.30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Туристические лагеря, парки отдыха и развлечений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Беспроводная телекоммуникационная связь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Беспроводная телекоммуникационная связь только в части внедрения стандартов сотовой связи 3G и 4G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Спутниковая система телекоммуникаций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61.30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спутниковых телекоммуникаций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и управление собственной или арендуемой недвижимостью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и эксплуатация собственной или арендуемой недвижимости, за исключением нежилых помещений, включая выставочные залы, складские помещения, земли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(начальное) образование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(начальное)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 (первая ступень)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 (первая ступень)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85.3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 (вторая и третья ступени)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85.31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85.32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85.4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85.41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85.42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больничных учреждений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больничных учреждений</w:t>
            </w:r>
          </w:p>
        </w:tc>
      </w:tr>
      <w:tr>
        <w:trPr>
          <w:trHeight w:val="312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спорта, организации отдыха и развлечений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спорта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спортивных объектов, за исключением объектов для боулинга, а также организации и проведения спортивных мероприятий на открытом воздухе и в помещении для профессионалов и любителей, управления и обеспечения персонала для работы на данных объектах</w:t>
            </w:r>
          </w:p>
        </w:tc>
      </w:tr>
      <w:tr>
        <w:trPr>
          <w:trHeight w:val="3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 отдыха и развлечений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93.29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деятельности по организации отдыха и развлечений, за исключением эксплуатации игровых автоматов с электронными играми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 2. Перечень приоритетных видов деятельности, определенный для реализации инвестиционных приоритетных проектов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раздела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мяса и производство мясных изделий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мяса домашней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из мяса и мяса домашней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рыбы, ракообразных и моллюсков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рыбы, ракообразных и моллюсков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фруктов и овощей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фруктовых и овощных соков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переработки и хранения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растительных и животных масел и жиров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масел и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маргарина и подобных животных 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мукомольной промышленности, крахмалов и крахмальных продуктов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мукомольно-крупяной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крахмала и продукции из крахмала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продуктов питания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сахара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чая и кофе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приготовленных пищевых продуктов и полуфабрикатов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детского питания и диетических пищевых продуктов</w:t>
            </w:r>
          </w:p>
        </w:tc>
      </w:tr>
      <w:tr>
        <w:trPr>
          <w:trHeight w:val="21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из древесины, пробки, соломки и материалов для плетения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шпона, фанеры, плит и панелей</w:t>
            </w:r>
          </w:p>
        </w:tc>
      </w:tr>
      <w:tr>
        <w:trPr>
          <w:trHeight w:val="11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 и продуктов нефтепереработки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нефтепереработки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нефтепереработки</w:t>
            </w:r>
          </w:p>
        </w:tc>
      </w:tr>
      <w:tr>
        <w:trPr>
          <w:trHeight w:val="96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химикатов, удобрений и азотных соединений, пластмасс и синтетического каучука в первичных формах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промышленных газов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красителей и пигментов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основных неорганических химических веществ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основных 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удобрений и азотосодержащих смесей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 в первичной форме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синтетического каучука в первичной форме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пестицидов и прочей агрохимической продукции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пестицидов и прочей агрохимической продукции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красок, лаков и аналогичных красящих веществ, типографской краски и мастики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красок, лаков и аналогичных красящих веществ, типографской краски и мастики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 и моющих средств, чистящих и полирующих препаратов, парфюмерной продукции и косметических средств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 и моющих, чистящих и полирующих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химических продуктов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взрывчатых веществ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химических продуктов,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пластмассовых изделий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пластмассовых листов, камер для шин и профилей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пластиковых изделий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неметаллической минеральной продукции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стекла и изделий из стекла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Формование и обработка листового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полых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стекловолокна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обработка прочих стеклянных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изделий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 из глины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 покрытий и плит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фарфоровых и керамических изделий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керамического гигиенического сантехнического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 электро-изоляторов и изолирующей арматуры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керамических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цемента, извести и штукатурки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цемента, включая клинкеры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извести и строительного гипса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бетона, цемента и гипса для строительных целей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из бетона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бетона готового для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сухих бетонных смесей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асбестоцемента и волокнистого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изделий из бетона, строительного гипса и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Резка, обработка и отделка камня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Резка, обработка и отделка камня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абразивных изделий и прочей неметаллической минеральной продукции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неметаллической минеральной продукции, не включенной в другие группировки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чугуна, стали и ферросплавов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труб, трубопроводов, профилей, фитингов из стали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труб, трубопроводов,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стальных изделий путем первичной обработки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волочение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формовка или фальцовка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проволоки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благородных и цветных металлов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цветных металлов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цистерн, резервуаров и контейнеров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цистерн, резервуаров и контейнеров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паровых котлов, кроме котлов центрального отопления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паровых котлов, кроме котлов центрального отопления</w:t>
            </w:r>
          </w:p>
        </w:tc>
      </w:tr>
      <w:tr>
        <w:trPr>
          <w:trHeight w:val="150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электромоторов, генераторов, трансформаторов и электрораспределительной и контрольной аппаратуры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электромоторов, генераторов и трансформаторов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электрораспределительной и регулирующей аппаратуры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батарей и аккумуляторов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батарей и аккумуляторов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электропроводки и электропроводных приборов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волоконно-оптического кабеля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электропровода и кабеля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электроприборов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электроосветительного оборудования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электроосветительного оборудования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прочего электрического оборудования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прочего электрического оборудования </w:t>
            </w:r>
          </w:p>
        </w:tc>
      </w:tr>
      <w:tr>
        <w:trPr>
          <w:trHeight w:val="135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общего назначения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двигателей и турбин, кроме авиационных, автомобильных и мотоциклетных двигателей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гидравлического оборудования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насосов, компрессоров, пробок и клапанов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кранов и вентилей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техники общего назначения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промышленного холодильного и вентиляционного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машин и оборудования общего назначения,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и лесохозяйственной техники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и лесохозяйственной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обработки металлов давлением и механических станков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обработки металлов давлением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металлообрабатывающих станков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техники специального назначения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 для металлургии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горнодобывающей промышленности, подземной разработки и строительства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машин и оборудования специального назначения, не включенных в другие группировки</w:t>
            </w:r>
          </w:p>
        </w:tc>
      </w:tr>
      <w:tr>
        <w:trPr>
          <w:trHeight w:val="855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грейдеров и полуприцепов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кузовов для автотранспортных средств; производство трейлеров и полуприцепов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кузовов для автотранспортных средств; производство трейлеров и полуприцепов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частей и принадлежностей автотранспортных средств и их двигателей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и электронного оборудования для автотранспортных средств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частей и принадлежностей автотранспортных средств и их двигателей</w:t>
            </w:r>
          </w:p>
        </w:tc>
      </w:tr>
      <w:tr>
        <w:trPr>
          <w:trHeight w:val="168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железнодорожных локомотивов и подвижного состава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железнодорожных локомотивов и подвижного состава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транспортного оборудования, не включенного в другие группировки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30.99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 и оборудования, не включенных в другие группировки</w:t>
            </w:r>
          </w:p>
        </w:tc>
      </w:tr>
    </w:tbl>
    <w:bookmarkStart w:name="z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освобождение от обложения таможенной пошлиной при импорте запасных частей к технологическому оборудованию, сырья и (или) материалов предоставляется юридическим лицам Республики Казахстан, которые осуществляют деятельность, согласно данному перечню на сроки, определяемые в зависимости от следующих объемов инвестиций в фиксированные активы: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1 (млн.) МРП - на 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1 до 5 (млн.) МРП - на 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свыше 5 (млн.) МРП - на 5 лет.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2003 года N 436 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объемы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исключено постановлением Правительства РК от 08.11.2012 </w:t>
      </w:r>
      <w:r>
        <w:rPr>
          <w:rFonts w:ascii="Times New Roman"/>
          <w:b w:val="false"/>
          <w:i w:val="false"/>
          <w:color w:val="ff0000"/>
          <w:sz w:val="28"/>
        </w:rPr>
        <w:t>№ 1416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4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2003 года № 436   </w:t>
      </w:r>
    </w:p>
    <w:bookmarkEnd w:id="60"/>
    <w:bookmarkStart w:name="z14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приоритетных видов деятельности на уровне классов общего</w:t>
      </w:r>
      <w:r>
        <w:br/>
      </w:r>
      <w:r>
        <w:rPr>
          <w:rFonts w:ascii="Times New Roman"/>
          <w:b/>
          <w:i w:val="false"/>
          <w:color w:val="000000"/>
        </w:rPr>
        <w:t>
классификатора видов экономической деятельности, освобождаемых</w:t>
      </w:r>
      <w:r>
        <w:br/>
      </w:r>
      <w:r>
        <w:rPr>
          <w:rFonts w:ascii="Times New Roman"/>
          <w:b/>
          <w:i w:val="false"/>
          <w:color w:val="000000"/>
        </w:rPr>
        <w:t>
от обложения таможенными пошлинами при импорте</w:t>
      </w:r>
      <w:r>
        <w:br/>
      </w:r>
      <w:r>
        <w:rPr>
          <w:rFonts w:ascii="Times New Roman"/>
          <w:b/>
          <w:i w:val="false"/>
          <w:color w:val="000000"/>
        </w:rPr>
        <w:t>
запасных частей к технологическому оборудованию,</w:t>
      </w:r>
      <w:r>
        <w:br/>
      </w:r>
      <w:r>
        <w:rPr>
          <w:rFonts w:ascii="Times New Roman"/>
          <w:b/>
          <w:i w:val="false"/>
          <w:color w:val="000000"/>
        </w:rPr>
        <w:t>
сырья и (или) материалов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Перечень исключен постановлением Правительства РК от 30.10.2014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2003 года N 436   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привлечения специалистов государственных органов, консультантов</w:t>
      </w:r>
      <w:r>
        <w:br/>
      </w:r>
      <w:r>
        <w:rPr>
          <w:rFonts w:ascii="Times New Roman"/>
          <w:b/>
          <w:i w:val="false"/>
          <w:color w:val="000000"/>
        </w:rPr>
        <w:t>
и экспертов уполномоченным органом по инвестициям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правил в редакции постановления Правительства РК от 30.10.2014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определяют порядок и условия привлечения уполномоченным органом по инвестициям (далее - уполномоченный орган) специалистов государственных органов, консультантов и экспертов из числа физических и юридических лиц для проведения экспертизы при рассмотрении заявок на предоставление инвестиционных преференций, заключении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преференций, а также осуществлении инвестиционной деятельности инвестором.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правил в редакции постановления Правительства РК от 30.10.2014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Уполномоченный орган в пределах своей компетенции в целях выполнения возложенных на него задач имеет право на условиях, установленных настоящими Правилами, привлекать специалистов государственных органов, консультантов и экспертов.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Целью привлечения специалистов государственных органов, консультантов и экспертов является получение специальных познаний, необходимых для объективной оценки инвестиционного проекта, инвестиционной деятельности, а также для разрешения спорных ситуаций, возникших между уполномоченным органом и инвестором.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Уполномоченный орган, на условиях установленных настоящими Правилами, вправе организовывать проведение различных видов экспертиз в зависимости от особенностей инвестиционного проекта. 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специалист государственного органа - штатный сотрудник соответствующего государственного органа, имеющий необходимую квалификацию;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консультант - физическое лицо, имеющее необходимую квалификацию, или юридическое лицо, имеющее штат специалистов необходимой квалификации, опыт работы, а также соответствующую лицензию, если это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эксперт - юридическое лицо, имеющее штат специалистов необходимой квалификации, опыт работы, а также соответствующую лицензию, если это предусмотрено законодательством Республики Казахстан. 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привлечения специалистов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органов, консультантов и экспертов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Специалисты государственных органов, консультанты и эксперты привлекаются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необходимости в специальных познаниях;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необходимости проведения независимой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возникновения спорных ситуаций между уполномоченным органом и инвестором.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Привлечение специалистов государственных органов, экспертов и консультантов осуществляется в зависимости от особенностей инвестиционного проекта.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Выбор специалиста государственного органа осуществляется руководителем данного органа на основе заявки уполномоченного органа. В заявке уполномоченного органа о предоставлении специалиста указываются вопросы и срок проведения экспертизы.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Привлечение консультанта и эксперта осуществляется посредством заключения соответствующего договора. 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Полномочия уполномоченного органа при привлечении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специалистов государственных органов, консультантов и экспертов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При привлечении специалистов государственных органов, консультантов и экспертов уполномоченный орган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определять перечень вопросов, на которые необходимо дать аргументированные ответы;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требовать разъяснения (в том числе письменного) по результатам консультаций или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требовать проведения дополнительной консультации или экспертизы, если посчитает первоначальную консультацию или экспертизу неполной или недостаточной;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требовать конфиденциальности информации, которая стала известна консультанту, эксперту в процессе консультирования или проведения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контролировать ход проведения экспертизы.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Запрещается оказывать какое-либо влияние, давление на специалистов государственных органов, консультантов, экспертов с целью изменения хода экспертизы или ее результата. 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специалистов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органов, консультантов и экспертов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Специалисты государственных органов, консультанты, эксперты обеспечивают проведение качественной и своевременной экспертизы, сохранность документов, представленных на экспертизу, и соблюдение конфиденциальности. Заключения специалистов государственных органов подписываются соответствующим уполномоченным должностным лицом.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Консультанты и эксперты несут ответственность за результаты проведенной экспертизы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договором, заключенным в соответствии с пунктом 7 настоящих Правил. 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Оплата услуг специалистов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органов, консультантов и экспертов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12. Услуги специалистов государственных органов не оплачиваются.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13. Услуги консультантов и экспертов оплачиваются инвестором независимо от результата экспертизы. 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