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6129" w14:textId="4526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Волкове А.Ю.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2003 года N 433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Волкова Алексея Юрьевича вице-министром иностранных дел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