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8cd9" w14:textId="d228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Меморандума о взаимопонимании между Правительством Республики Казахстан и Правительством Королевства 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2003 года N 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Меморандума о взаимопонимании между Правительством Республики Казахстан и Правительством Королевства Дания (далее - Меморандум).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первого вице-министра иностранных дел Республики Казахстан Абусеитова Кайрата Хуатовича заключить от имени Правительства Республики Казахстан Меморандум.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оформить сертификат полномочий Абусеитову Кайрату Хуатовичу на заключение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2003 года N 428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о взаимопонимании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Королевства Дания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Королевства Дания,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готовность к тесному взаимодействию в рамках операции "Несокрушимая свобода" по борьбе с международным терроризмом, религиозным и политическим экстремизмом на двухстороннем уровне,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резолюций Совета Безопасности Организации Объединенных Наций N 1386 (2001), N 1383 (2001), N 1378 (2001),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применение Соглашения между государствами-участниками Северо-Атлантического Договора и другими государствами, участвующим в программе "Партнерство во имя мира", относительно статуса их войск, подписанного в Брюсселе 19 июня 1995 года (PfP SOFA) к персоналу Королевства Дания, действующему в рамках настоящего Меморандума, за исключением случаев причинения ущерба жизни и здоровью граждан Республики Казахстан, а также нанесения материального ущерба,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достигли взаимопонимания по следующим вопросам: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С учетом обращения Правительства Королевства Дания к Правительству Республики Казахстан о предоставлении запасного аэродрома для военных самолетов Королевства Дания, оперирующих из аэропорта "Манас" (Кыргызстан), в поддержку операции "Несокрушимая свобода", Правительство Республики Казахстан согласно на предоставление аэропорта города Шымкент (далее - аэропорт) в качестве запасного аэродрома со следующими условиями: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Самолеты Королевства Дания могут производить незапланированную посадку в аэропорту только в случаях аварийных ситуаций на борту, ставящих под угрозу безопасность полета и требующих немедленной посадки самолета, по погодным условиям ниже минимально требуемого уровня для посадки в аэропорту "Манас" или чрезвычайного закрытия его взлетно-посадочных полос.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Королевства Дания при использовании аэропорта несет ответственность за соблюдение технических требований по эксплуатации аэродрома.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вправе отказать в использовании аэропорта в качестве запасного аэродрома для совершения незапланированной посадки: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погодным условиям, ниже минимально требуемого уровня для посадки в аэропорту;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чрезвычайного закрытия взлетно-посадочной полосы аэропорта;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связи с взлетом или посадкой особо важного полета из/в аэропорта (за исключением случаев, когда посадку запрашивает самолет, находящийся в аварийной ситуации).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самолеты Королевства Дания, осуществляющие незапланированную посадку в аэропорту, покинут аэропорт по устранении причин незапланированной посадки.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Самолеты Королевства Дания не будут базироваться в аэропорту.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Меморандум не предусматривает пребывание на постоянной основе военнослужащих Королевства Дания в/или рядом с аэропортом.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самолетам Королевства Дания, осуществившим незапланированную посадку в аэропорту, требуется продление времени пребывания по причинам, указанным в пункте 1 настоящего Меморандума, экипажи размещаются исключительно в гостинице аэропорта города Шымкент. При этом личное оружие членов экипажей будет изъято в аэропорту сотрудниками службы безопасности аэропорта и будет возвращено членам экипажей по их возвращению к самолету в аэропорт.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обеспечит охрану воздушного судна Королевства Дания в период его нахождения на территории аэропорта, а также будет стремиться к установлению зоны безопасности вокруг любого самолета, совершившего незапланированную посадку сразу после его (их) полной остановки на парковочной площадке.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Королевства Дания несет ответственность за несанкционированное срабатывание авиационного и другого вооружения, находящегося на борту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Королевства Дания оплатит все услуги аэропорта, запрошенные и полученные, а также посадку и парковку по приемлемым ставкам не менее благоприятным, чем опубликованные ставки, оплачиваемые коммерческими воздушными судами за аналогичные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всех услуг аэропорта, запрошенных и полученных, в том числе посадки и парковки, будет произведена Правительством Королевства Дания в течение одного месяца со дня предоставления запрошенных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предоставит аэронавигационные услуги с требованием оплаты с самолетов Королевства Дания, задействованных в операции "Несокрушимая свобода", пока эти самолеты находятся в воздушном пространстве Казахстана.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В целях, указанных в пункте 1 настоящего Меморандума, Правительство Республики Казахстан определит следующий единый номер дипломатического разрешения на перелеты и посадку в аэропорту: N МИД 087/001 КЗН02.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положений настоящего Меморандума Правительство Республики Казахстан определит следующую воздушную трассу: АВЕКА А 117 DODUR A 118/A121 SHYMKENT В 114 TOLE Bl A355 RODAM. При аварийной посадке магнитный курс будет 101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III. Полеты воздушных судов, использующих воздушное пространство Казахстана, должны выполняться в соответствии с международными правилами полетов гражданских воздушных судов (одиночные полеты). При этом самолеты боевой авиации должны идти последовательно, не в группах, придерживаться скорости полета не более 0.80 М и поддерживать связь с органами обслуживания воздушного движения Казахстана на частотах, определенных для использования воздушными судами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Королевства Дания уведомит Правительство Республики Казахстан о возможном использовании аэропорта в качестве запасного аэродрома путем передачи плана полета в Главный центр планирования воздушного движения на адрес AFTN: UAAKZDZK, UAAAZDZX не менее чем за один час до вылета.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IV. В случае аварийных ситуаций на борту, ставящих под угрозу безопасность полета и требующих немедленной посадки самолета, Правительство Республики Казахстан предоставит возможность участвовать следователям Королевства Дания в работе комиссии по расследованию авиационного или иного происшествия, связанного с нахождением самолета на территории Республики Казахстан, а также доступ персоналу Правительства Королевства Дания к самолету для осуществления ремонтных и восстановительных работ. Следователи и персонал Королевства Дания покинут Казахстан незамедлительно после завершения расследования и ремонтных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Королевства Дания возместит Правительству Республики Казахстан затраты за все запрошенные услуги, предоставленные последним по приемлемым ставкам не менее благоприятным, чем опубликованные ставки, оплачиваемые коммерческими воздушными судами за аналогичные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Королевства Дания возместит Правительству Республики Казахстан материальный ущерб, который может быть причинен при использовании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всех предоставленных услуг аэропорта будет произведена Правительством Королевства Дания в течение одного месяца со дня предоставления запрошенных услуг.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V. При несчастных случаях Стороны проведут консультации в духе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Иски третьей стороны, предъявляемые в результате действия или бездействия любого персонала Королевства Дания, будут рассматриваться в соответствии с соглашением PfP SOFA, за исключением случаев, предусмотренных в преамбуле настоящего Меморандума.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VI. Самолеты Королевства Дания будут совершать полеты в соответствии с международными стандартами безопасности полетов, включая экологические.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VII. Стороны могут вносить изменения и дополнения в настоящий Меморандум, которые будут оформляться соответствующими протоколами и являться неотъемлемой частью настоящего Меморандума.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VIII. Настоящий Меморандум временно применяется со дня подписания и вступает в силу с даты последнего письменного уведомления о том, что Стороны выполнили внутригосударственные процедуры, необходимые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 из Сторон может прекратить действие настоящего Меморандума путем письменного уведомления другой Стороны. Настоящий Меморандум прекращает действие через один месяц с даты получения одной из Сторон соответствующего уведомления другой Стороны.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"_" _____ 2003 года, в двух подлинных экземплярах, каждый на казахском, английском и русском языках, причем все тексты имеют одинаковую силу. В случае возникновения разногласий при толковании положений настоящего Меморандума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За Правительство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         Королевства Дания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