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c71a" w14:textId="6cdc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финансирования на ремонт и содержание автомобильных дорог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2003 года N 423.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приказ и.о. Министра по инвестициям и развитию РК от 17.06.2015 г. № </w:t>
      </w:r>
      <w:r>
        <w:rPr>
          <w:rFonts w:ascii="Times New Roman"/>
          <w:b w:val="false"/>
          <w:i w:val="false"/>
          <w:color w:val="000000"/>
          <w:sz w:val="28"/>
        </w:rPr>
        <w:t>711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17.06.2015 г. № </w:t>
      </w:r>
      <w:r>
        <w:rPr>
          <w:rFonts w:ascii="Times New Roman"/>
          <w:b w:val="false"/>
          <w:i w:val="false"/>
          <w:color w:val="000000"/>
          <w:sz w:val="28"/>
        </w:rPr>
        <w:t>705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июля 2001 года "Об автомобильных дорогах"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 ремонт и содержание автомобильных дорог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2003 года № 423 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Нормативы финансирования на ремонт и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автомобильных дорог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Нормативы в редакции постановления Правительства РК от 26.02.2013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на 1 км в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755"/>
        <w:gridCol w:w="3270"/>
        <w:gridCol w:w="3009"/>
      </w:tblGrid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ремонт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324,9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343,8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281,6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343,9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165,9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335,4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290,6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386,6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356,9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375,7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295,1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302,5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Нормативы на содержание включают затраты на зимнее содержание.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Нормативы приведены в базовых ценах 2001 года без налога на добавленную стоимость (НДС).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Переход на текущий уровень от базовых цен 2001 года осуществляется через индекс изменения месячного расчетного показателя (МРП), устанавливаемого ежегодно согласно бюджетному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НДС принимается в размере, устанавливаемом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Нормативы финансирования приведены для 1 км дороги III технической категорий. Для расчета норматива требуемой категории применяются ниже приведенные коэффициенты дифференцирования по категориям дорог: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1429"/>
        <w:gridCol w:w="1472"/>
        <w:gridCol w:w="1622"/>
        <w:gridCol w:w="1472"/>
        <w:gridCol w:w="1172"/>
        <w:gridCol w:w="1430"/>
        <w:gridCol w:w="1474"/>
      </w:tblGrid>
      <w:tr>
        <w:trPr>
          <w:trHeight w:val="345" w:hRule="atLeast"/>
        </w:trPr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работ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автомобильных дорог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Iа/Iб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полос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Iа/Iб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полос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Iа/Iб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полосы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Коэффициенты дифференциации</w:t>
            </w:r>
          </w:p>
        </w:tc>
      </w:tr>
      <w:tr>
        <w:trPr>
          <w:trHeight w:val="345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5,06/3,37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3,90/2,60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2,73/1,82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</w:tr>
      <w:tr>
        <w:trPr>
          <w:trHeight w:val="345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4,59/3,06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3,63/2,42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2,67/1,78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