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04d2" w14:textId="56804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государственного пакета акций открытого акционерного общества "СНПС-Актобемунайгаз"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апреля 2003 года N 419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имеющим силу закона, от 23 декабря 1995 года N 2721 "О приватизации"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государственного имущества и приватизации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меры по досрочному расторжению Контракта о передаче акций открытого акционерного общества "СНПС-Актобемунайгаз" (далее - Общество) в доверительное управление, заключенному с компанией Access Industries (Eurasia), LLC;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осуществить продажу государственного пакета Общества в количестве 2 484 653 (два миллиона четыреста восемьдесят четыре тысячи шестьсот пятьдесят три) штуки акций на фондовой бирже, функционирующей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Премьер-Министра Республики Казахстан Масимова К.К.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