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7c5c" w14:textId="76c7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государственном регулировании и надзоре финансового рынка и финансовых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2003 года N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государственном регулировании и надзоре финансового рынка и финансовых организаций".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 Проект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государственном регулировании и надзоре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финансового рынка и финансовых организаций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отношения, связанные с осуществлением государственного регулирования и надзора финансового рынка, и направлен на повышение стабильности финансовой системы Республики Казахстан и создание условий по недопущению нарушений интересов потребителей финансовых услуг.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понятия, используемые в настоящем Законе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финансовых услуг - физическое или юридическое лицо, пользующееся услугами финансовой организации, а также инвестирующее свои средства в финансовые инструменты;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профессиональная деятельность на финансовом рынке - предпринимательская деятельность по предоставлению финансовых услуг, осуществляемая на основании лицензии, полученной в соответствии с законодательством Республики Казахстан о банковской, страховой деятельности, деятельности на рынке ценных бумаг и законодательством о пенсионном обеспечении;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- государственный орган, осуществляющий регулирование и надзор финансового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финансовая организация - юридическое лицо, осуществляющее предпринимательскую деятельность по предоставлению финансовых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финансовый рынок - совокупность отношений, связанных с оказанием и потреблением финансовых услуг, а также выпуском и обращением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финансовые услуги - деятельность участников страхового рынка, рынка ценных бумаг, инвестиционных фондов, накопительных пенсионных фондов, а также банковская деятельность, осуществляемые на основании лицензий, полученных в соответствии с законодательством Республики Казахстан.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государственном регулировании и надзоре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финансового рынка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государственном регулировании и надзоре финансового рынка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Цели, принципы и задачи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надзора финансового рынка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Целями регулирования и надзора финансового рынка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финансовой стабильности финансового рынка и поддержание доверия к финансовой системе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надлежащего уровня защиты интересов потребителей финансовых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равноправных условий для деятельности финансовых организаций, направленных на поддержание добросовестной конкуренции на финансовом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Принципами регулирования и надзора финансового рынка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использование ресурсов и инструментов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прозрачность деятельности финансовых организаций и финансового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менеджмента финансовой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управления финансовых организаций, основанного на оценке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комплексность мер по обеспечению защиты интересов потребителей финансовых услуг путем поддержки развития новых финансовых продуктов и услуг и внедрения современных технологий на финансовом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регулирования и надзора финансового рынка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стандартов деятельности финансовых организаций, создание стимулов для улучшения корпоративного управления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финансового рынка в целях предотвращения существенного ущерба финансовой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сосредоточение ресурсов надзора на наиболее уязвимых областях финансового рынка с целью поддержания финансовой стабильности;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внедрения современных технологий, обеспечение полноты и доступности информации для потребителей о деятельности финансовых организаций и оказываемых ими финансовых услугах.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Запрет на неуполномоченную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финансовом рынке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Лицо, не имеющее лицензии, выданной в соответствии с законодательством Республики Казахстан, не вправе осуществлять профессиональную деятельность на финансовом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Сделки по оказанию финансовых услуг, совершенные без соответствующей лицензии уполномоченного органа, являются недействительными.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Пруденциальные нормативы и иные обязательные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 соблюдению нормы и лимиты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Пруденциальными нормативами являются экономические ограничения, устанавливаемые уполномоченным органом для финансовых организаций в целях обеспечения их финансовой устойчивости и защиты интересов потребителей финансовых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Пруденциальные нормативы и иные обязательные к соблюдению нормы и лимиты устанавливаются уполномоченным органом также на консолидированной основе для финансовых и иных организаций, являющихся в соответствии с законодательством Республики Казахстан их аффилиированными лицами.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Антимонопольное регулирование финансового рынка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Запрещается совершение действий, направленных на ограничение конкуренции и злоупотребление финансовой организацией своим доминирующим (монопольным) положением на финансовом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установления доминирующего положения финансовой организации на финансовом рынке определяются антимонопольным органом Республики Казахстан совместно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финансовыми организациями требований антимонопольного законодательства на финансовом рынке осуществляется антимонопольным органом Республики Казахстан.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Статус, задачи, функции и полномочия уполномоченного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органа по регулированию и надзору финансового рынка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Уполномоченный орган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надзору финансового рынка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Регулирование и надзор финансового рынка осуществляет единый уполномоченный орган, образуемый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настоящим Законом, другими законодательными актами и иными нормативными правовыми актами Республики Казахстан, а также Положением о нем, утверждаемым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подотчетен Президенту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Подотчетность Президенту Республики Казахстан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Президентом Республики Казахстан Председателя уполномоченного органа и его заместителей и освобождение их от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Президентом Республики Казахстан структуры и общей штатной численности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Президентом Республики Казахстан Положения об уполномоченном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уполномоченным органом по вопросам своей деятельности информации Президенту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уполномоченного органа осуществляется за счет средств бюджета (сметы расходов) Национального Банка Республики Казахстан.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Нормативные правовые акты уполномоченного органа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на основании и во исполнение законов Республики Казахстан, указов Президента Республики Казахстан по вопросам, отнесенным к его компетенции, издает нормативные правовые акты, обязательные для исполнения финансовыми организациями, потребителями финансовых услуг, другими физическими и юридическими лицами на территории Республики Казахстан.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Задачи уполномоченного органа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Задачами уполномоченного органа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комплексных мер по недопущению нарушений прав и законных интересов потребителей финансовых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равных условий для функционирования соответствующих видов финансовых организаций на принципах добросовестной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уровня стандартов и методов регулирования и надзора за деятельностью финансовых организаций, использование мер по обеспечению своевременного и полного выполнения ими принятых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обеспечивает реализацию иных задач, предусмотренных настоящим Законом и иными законодательными актами Республики Казахстан.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Функции и полномочия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регулированию и надзору финансового рынка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осуществляет регулирование и надзор за деятельностью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случаях, предусмотренных законодательными актами Республики Казахстан выдает и отзывает разрешения на открытие (создание) финансовых организаций, их добровольную реорганизацию и ликвидацию, дает согласие на открытие филиалов и представительств финансовых организаций, а также определяет порядок выдачи указанных разрешений и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случаях, предусмотренных законодательными актами Республики Казахстан, дает согласие либо отказывает в даче согласия на избрание (назначение) лиц на должности руководящих работников финансовых организаций, а также определяет порядок дачи указанного согласия либо отказа в даче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порядок выдачи, приостановления и отзыва лицензий на осуществление профессиональной деятельности на финансовом рынке, аудита финансовых организаций, в случаях, предусмотренных законодательными актами Республики Казахстан, выдает, приостанавливает и отзывает указанные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пруденциальные нормативы и иные обязательные к соблюдению нормы и лимиты для финансовых организаций, в том числе на консолидированной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совместно с Национальным Банком Республики Казахстан устанавливает перечень, соответствующие международным стандартам формы, сроки представления финансовой и иной отчетности финансовыми организациями и их аффилиированными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контроль за соблюдением финансовыми организациями требований законодательства Республики Казахстан о бухгалтерском учете и финансовой отчетности и стандартов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проверяет деятельность финансовых организаций и их аффилиированных лиц, в случаях и в пределах, предусмотренных законодательными актами Республики Казахстан, в том числе с приглашением аудиторской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порядок применения и применяет к финансовым организациям ограниченные меры воздействия и санкции, предусмотренные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 согласованию с Правительством Республики Казахстан принимает решение о принудительном выкупе им доли акционеров (акций) в уставном капитале финансовой организации, в случаях, предусмотренных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контроль за деятельностью ликвидационных комиссий добровольно и принудительно ликвидируемых финансовых организаций в случаях, предусмотренных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публикует в средствах массовой информации сведения о финансовых организациях (за исключением сведений, составляющих коммерческую, банковскую или иную охраняемую законом тайну), в том числе информацию о мерах, принятых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вправе проводить инспектирование (проверки) финансовых организаций, и их аффилиированных лиц, в том числе с привлечением аудиторских организаций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определения финансового состояния финансовых организаций и их аффилиированных лиц на любую отчетную или текущую дату;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определения соответствия законодательству структуры управления и процедур принятия решений финансовыми организациями и их аффилиированными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определения аффилиированных лиц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и предупреждения возможных нарушений прав потребителей финансовых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выявления и предупреждения возможной неуполномоченной деятельности по предоставлению финансовых услуг или выпуску финансовых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не вмешивается в деятельность финансовых организаций, за исключением случаев, предусмотренных законодательными актами Республики Казахстан.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Особенности регулирования и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 банковской деятельностью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осуществления регулирования и надзора за банковской деятельностью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порядок выдачи и отказа в выдаче разрешения на приобретение физическими и юридическими лицами статуса крупного участника банка и банковского холдинга, на создание и приобретение банками дочерней организации, выдает либо отказывает в выдаче указанных разрешений;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минимальные размеры собственного капитала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требования по формированию резервного капитала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пруденциальные нормативы и иные обязательные к соблюдению нормы и лимиты для банковских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устанавливает порядок обязательного коллективного гарантирования (страхования) вкладов (депозитов);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устанавливает порядок классификации активов и условных обязательств и создания против них провизии;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ведет реестр банков и аудиторов, имеющих лицензию на проведение аудита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порядок применения и принимает решение о, применении к аффилиированным лицам банка принудительных мер, предусмотренных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принимает в случаях, установленных банковским законодательством, решение о консервации банка и назначает временную администрацию (временного управляющего банка);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в случаях, установленных банковским законодательством, решение об отзыве лицензии на проведение всех или отдельных операций, предусмотренных банковским законодательством, и назначает временную администрацию (временного администратора);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функции в соответствии с законодательными актами Республики Казахстан.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Особенности регулирования и надзора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страховой деятельностью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регулирования и надзора за страховой деятельностью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порядок выдачи и отзыва разрешения на приобретение права контроля над страховой (перестраховочной) организацией, выдает и отзывает указанные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требования к формированию страховыми (перестраховочными) организациями страховых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требования к методике расчета страховых резервов страховых (перестраховочных)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порядок размещения и инвестирования активов страховыми (перестраховочными)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устанавливает требования по форме и содержанию страховых полисов;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порядок и условия увеличения размера регулярных страховых выплат в период действия договоров аннуитета на основании актуарного заключения и требования к его содержанию;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порядок и условия выдачи страховой организацией, осуществляющей деятельность по накопительному страхованию займов своим страхователям;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порядок учета страховой (перестраховочной) организацией договоров страхования и перестрахования (страховых полисов), в том числе исполненных страховой (перестраховочной) организацией с нарушением установленных (договорами или законодательством Республики Казахстан) сроков;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ведет реестр страховых (перестраховочных) организаций, страховых брокеров, актуариев и аудиторов, имеющих лицензию на проведение аудита страховых (перестраховочных)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в случаях, установленных страховым законодательством, решение об отзыве лицензии на право осуществления страховой деятельности, и назначает временную администрацию (временного администратора);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функции в соответствии с законодательными актами Республики Казахстан.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Особенности регулирования и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 деятельностью субъектов рынка ценных бумаг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регулирования и надзора за деятельностью субъектов рынка ценных бумаг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признает объекты гражданских прав ценными бумагами и производными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условия, порядок допуска и осуществляет допуск ценных бумаг иностранных эмитентов зарегистрированных в соответствии с законодательством другого государства, к обращению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условия и порядок выпуска, размещения, обращения и погашения ценных бумаг и производных ценных бумаг организаций Республики Казахстан, порядок регистрации выпусков и присвоения национальных идентификационных номеров государственным ценным бумагам;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условия и порядок государственной регистрации выпусков ценных бумаг, в том числе нерезидентов, и производных ценных бумаг, рассмотрения отчетов об итогах их размещения и погашения, а также их аннулирования;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обучение и переподготовку специалистов профессиональных участников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условия и порядок выдачи, приостановления действия и отзыва разрешения на осуществление деятельности по подготовке специалистов для работы на рынке ценных бумаг, выдает, приостанавливает действие и отзывает указанные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условия и порядок проведения аттестации и проводит аттестацию физических лиц, намеренных работать на рынке ценных бумаг, выдает лицам, прошедшим аттестацию, квалификационные свидетельства, осуществляет переаттестацию обладателей квалификационных свидетельств, приостанавливает и возобновляет действие квалификационных свидетельств, отзывает квалификационные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условия и порядок приостановления и возобновления размещения и обращения ценных бумаг и производных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ведет Государственный реестр ценных бумаг, реестр лицензий и разрешений на осуществление деятельности на рынке ценных бумаг и реестр выданных квалификационных свидетельств на право осуществления деятельности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устанавливает условия и порядок осуществления профессиональной деятельности на рынке ценных бумаг, в том числе требования к условиям и порядку совершения операций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устанавливает порядок проведения инвестиционной деятельности организаций, осуществляющих деятельность по инвестиционному управлению пенсионными активами и институциональных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устанавливает порядок осуществления деятельности организаторов торгов с ценными бумагами и саморегулируемых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контроль за манипулированием цен на ценные бумаги и производные ценные бумаги, заключением на рынке ценных бумаг сделок с использованием инсайдерской информации или информации, составляющей служебную или коммерческую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лицензирование, регулирование и контроль за созданием и деятельностью инвестиционных фондов и их управляющих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иные функции в соответствии с законодательными актами Республики Казахстан.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Особенности регулирования и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 деятельностью накопительных пенсионных фондов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регулирования и надзора за деятельностью накопительных пенсионных фондов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требования к учредителям, акционерам, руководящим работникам накопительных пенсионных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минимальный размер уставного капитала накопительных пенсионных фондов, порядок его формирования и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порядок ведения учета пенсионных накоплений на индивидуальных счетах получателей и осуществляет контроль за правильностью его ведения, а также устанавливает порядок перевода пенсионных накоплений;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порядок выдачи разрешения на приобретение более двадцати пяти процентов акций накопительного пенсионного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согласовывает пенсионные правила накопительных пенсионных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устанавливает порядок передачи пенсионных активов ликвидируемого накопительного пенсионного фонда, его обязательств по пенсионным договорам другому фонду;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в случаях, установленных пенсионным законодательством, решение об отзыве лицензии накопительных пенсионных фондов на деятельность по привлечению пенсионных взносов и осуществлению пенсионных выплат и назначает временную администрацию (временного администратора);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функции в соответствии с законодательными актами Республики Казахстан.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Полномочия по получению информации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качественного и своевременного выполнения возложенных на уполномоченный орган функций регулирования и надзора финансового рынка, реализации требований настоящего Закона, уполномоченный орган вправе получать от любого физического и юридического лица на территории Республики Казахстан, а также государственных органов, информацию, необходимую для осуществления своих надзорных функций, при этом полученные сведения не подлежат разглашению.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Основные принципы взаимодействия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органа с другими государственными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и органами других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осуществляющими регулирование и надзор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рынков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в пределах предоставленных ему законодательными актами Республики Казахстан полномочий независим в своей деятельности. Государственные органы не вправе вмешиваться в деятельность уполномоченного органа по реализации его законодательно закрепленных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координирует свою деятельность с другими государственными органами в пределах компетенции, предусмотренной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сотрудничает с государственными органами других государств, осуществляющими регулирование и надзор финансового рынка, и вправе обмениваться информацией, необходимой для осуществления ими надзорных функций.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Реорганизация и ликвидация уполномоченного органа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может быть реорганизован и ликвидирован в порядке, предусмотренном законодательными актами Республики Казахстан.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Ответственность работников уполномоченного органа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Работники уполномоченного органа несут ответственность за разглашение сведений, полученных в ходе осуществления ими надзорных функций, составляющих банковскую, коммерческую или иную охраняемую законом тайну, а также иную ответственность, установленную законодательными актами.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Порядок введения в действие настоящего Закона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