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5c5" w14:textId="59ce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обороны Республики Казахстан и Федеральным министерством обороны Федеративной Республики Германия о безвозмездной передаче медицинского имущества для нужд Вооруженных Сил Республики Казахстан Федеративной Республикой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обороны Республики Казахстан и Федеральным министерством обороны Федеративной Республики Германия о безвозмездной передаче медицинского имущества для нужд Вооруженных Сил Республики Казахстан Федеративной Республикой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Проект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обороны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Федеральным министерством обороны Федеративной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Германия о безвозмездной передаче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медицинского имущества для нужд Вооруженных Сил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Федеративной Республикой Германия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обороны Республики Казахстан, в дальнейшем именуемое казахстанская Сторона, и Федеральное министерство обороны Федеративной Республики Германия, в дальнейшем именуемое германская Сторона, заключили настоящее Соглашение и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Соглашения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Германская Сторона передает на безвозмездной основе казахстанской Стороне медицинское имущество из запасов Бундесвера в качестве безвозмездной помощи согласно Приложению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техника и изделия медицинского назначения, передаваемые германской Стороной, должны быть зарегистрированы казахстанской Стороной в целях разрешения к медицинскому применению на территории Республики Казахстан.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Место передачи и исполнения, отправка, получатель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Медицинское имущество будет подготовлено к отправке на Главном военно-медицинском складе Лорх (ФРГ, г. Лорх-Райнгау). В целях исполнения настоящего Соглашения пунктом доставки для предоставляемого медицинского имущества является Центральный медицинский склад (Республика Казахстан, г. Капчагай Алматинской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Поставка производится согласно условиям lncoterms-2000: "СРТ - перевозка оплачена, Алматы/Казахстан".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Получение медицинского имущества будет подтверждено Сторонами подписанием Акта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имущество в течение 6 месяцев после извещения о готовности его отправки не будет поставлено по причинам, исходящим от казахстанской Стороны, германская Сторона определяет его дальнейшее использование по своему усмотрению. В этом случае германская Сторона не будет производить замену имущества и возмещение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Получателем медицинского имущества является Министерство обороны Республики Казахстан.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Транспортировка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Транспортировка медицинского имущества, указанного в Приложении к настоящему Соглашению от пункта отправки до пункта доставки, будет осуществлена германской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Оформление экспорта медицинского имущества из Федеративной Республики Германия в Республику Казахстан будет осуществлено германской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товаросопроводительных документах должна быть ссылка на настоящее Соглашение.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Переход собственности и риск, компенсация, ответственность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момента передачи медицинского имущества и подписания Сторонами соответствующего Акта приема-передачи право собственности и риск на имущество переходят к казахстанской Стороне независимо от условия поставки, указанного в пункте 2 статьи 2 настоящего Соглашения. При этом казахстанская Сторона не будет требовать какие-либо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Передаваемое медицинское имущество к моменту передачи должно быть пригодно к использованию и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передачи медицинского имущества германская Сторона не несет ответственности за ущерб, который может быть нанесен имуществу вследствие его транспортировки, хранения или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в ходе реализации настоящего Соглашения передаваемому имуществу будет нанесен ущерб третьей стороной, казахстанская Сторона освобождает германскую Сторону от любой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пункта 4 не действует в случае причинения ущерба передаваемому имуществу германской Стороной или ее персоналом по причине грубой халатности или умышленно.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расходы, связанные с доставкой медицинского имущества, указанного в Приложении к настоящему Соглашению до границы Республики Казахстан (расходы на подготовку, хранение, погрузку, транспортировку и другие непредвиденные расходы в пути следования), которые возникают в соответствии с условием поставки "СРТ - перевозка оплачена, Алматы/Казахстан" согласно пункту 2 статьи 2 настоящего Соглашения возлагаются на германскую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оформление медицинского имущества, указанного в Приложении к настоящему Соглашению на территории Республики Казахстан, производит казахстанская Сторона в соответствии с законодательством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 Конечное пользование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Казахстанская Сторона обязуется не передавать полученное медицинское имущество в пользование третьей стороне без предварительного письменного согласия германской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предоставления германской Стороной согласия на передачу третьей стороне казахстанская Сторона обязуется возложить подобное обязательство на такую третью сторону.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разногласий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исполнении и толковании положений настоящего Соглашения Стороны будут решать их путем переговоров и консультаций.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взаимному согласию Сторон в настоящее Соглашение могут вноситься изменения и дополнения, которые оформляются отдельными  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к настоящему Соглашению является неотъемлемой составной частью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______ "__" _______ 200__ года в двух подлинных экземплярах каждый на казахском, немецком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обороны       За Федеральное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обороны Федеративной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Республики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Приложение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Министерством обороны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Федеральным министерством обороны Федеративной Республики Германия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безвозмездной передаче медицинского имущества для нужд Вооруженных Сил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Федеративной Республикой Германия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медицинского имущества Бундесвера, передаваемого на </w:t>
      </w:r>
      <w:r>
        <w:br/>
      </w:r>
      <w:r>
        <w:rPr>
          <w:rFonts w:ascii="Times New Roman"/>
          <w:b/>
          <w:i w:val="false"/>
          <w:color w:val="000000"/>
        </w:rPr>
        <w:t xml:space="preserve">
 безвозмездной основе Вооруженным Силам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 предметов          !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 !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Электрокардиограф полевой               5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Бумага для регистрации ЭКГ                20 рулонов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Осветительный прибор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принадлежностями                           4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Хирургический инструментарий,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лапароскопия                             2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Полевой автоклав, большой                2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 Стоматологический прибор                 2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 Хирургический инструментарий,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трахеотомия                              2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 Стоматологическое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общего лечения, полевое,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4-х ящиках                             2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  Инструментарий                           1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Холодильник для крови, тип 520              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