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a829" w14:textId="0efa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правовых актов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2003 года N 407. Утратило силу постановлением Правительства Республики Казахстан от 21 февраля 2015 года № 85</w:t>
      </w:r>
    </w:p>
    <w:p>
      <w:pPr>
        <w:spacing w:after="0"/>
        <w:ind w:left="0"/>
        <w:jc w:val="both"/>
      </w:pPr>
      <w:bookmarkStart w:name="z118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2002 года "О ветеринарии"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ветеринарно-санитарном контроле 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обязательного изъятия и уничтожения животных, продукции и сырья животного происхождения, представляющие особую опасность для здоровья животных и человека, либо их обязательное обезвреживание (обеззараживания) и переработка без изъятия;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возмещения физическим и юридическим лицам стоимости изымаемых и уничтожаемых больных животных, продукции и сырья животного происхождения, представляющих особую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особую опасность для здоровья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особо опасных болезней животных, профилактика, диагностика и ликвидация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ветеринарно-санитарного контроля и надзора при перемещении перемещаемых (перевозимых) объектов через Государственную границу Республики Казахстан, совпадающую с таможенной границей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ветеринарных контрольных постов в пограничных и таможенных пунктах (пунктах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11.09.2009 </w:t>
      </w:r>
      <w:r>
        <w:rPr>
          <w:rFonts w:ascii="Times New Roman"/>
          <w:b w:val="false"/>
          <w:i w:val="false"/>
          <w:color w:val="000000"/>
          <w:sz w:val="28"/>
        </w:rPr>
        <w:t>№ 1359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31.12.2009 </w:t>
      </w:r>
      <w:r>
        <w:rPr>
          <w:rFonts w:ascii="Times New Roman"/>
          <w:b w:val="false"/>
          <w:i w:val="false"/>
          <w:color w:val="00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07.03.2012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Правительства Республики Казахстан согласно приложению.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2003 года N 407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ветеринарно-санитарном контроле и надзоре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государственном ветеринарно-санитарном контроле и надзоре (далее –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10 июля 2002 года «О ветеринарии» и регламентирует основные вопросы по организации и осуществлению государственного ветеринарно-санитарного контроля и надзора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Положении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государственного органа в области ветеринарии (далее – ведомство) – комитет уполномоченного государственного органа в области ветеринарии, осуществляющий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ведомства – территориальные подразделения, расположенные на соответствующих административно-территориальных единицах (область, район, город областного или республиканского значения, столица).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цели государственного ветеринарно-санитарного контроля и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заразных болезней животных, в том числе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ветеринарно-санитарной безопасности объектов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охрана территории Республики Казахстан от заноса и распространения возбудителей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предупреждение, выявление, пресечение и устранение нарушений законодательства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органом, осуществляющим государственный ветеринарно-санитарный контроль и надзор на территории Республики Казахстан,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 с территориальными подразделениями, в том числе ветеринарными контрольными постами;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ветеринарные подразделения государственных органов, содержащих и использующих животных.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Государственные ветеринарно-санитарные инспектора,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осуществляющие государственный ветеринарно-санитарный</w:t>
      </w:r>
      <w:r>
        <w:br/>
      </w:r>
      <w:r>
        <w:rPr>
          <w:rFonts w:ascii="Times New Roman"/>
          <w:b/>
          <w:i w:val="false"/>
          <w:color w:val="000000"/>
        </w:rPr>
        <w:t>
контроль и надзор в Республике Казахстан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Республике Казахстан государственный ветеринарно-санитарный контроль и надзор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Главным государственным ветеринарно-санитарным инспектором Республики Казахстан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ветеринарно-санитарными инспекторами ведомства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главными государственными ветеринарно-санитарными инспекторами территориальных подразделений ведомства и их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государственными ветеринарно-санитарными инспекторами территориальных подразделений ведомства, в том числе ветеринарных контрольных постов;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ветеринарно-санитарными инспекторами объектов внутренней торговли 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руководителями ветеринарных подразделений государственных органов, содержащих и использующих животных, и их заместителями, осуществляющими государственный ветеринарно-санитарный контроль и надзор за объектами государственного ветеринарно-санитарного контроля и надзора, принадлежащими соответствующим государственным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Руководитель уполномоченного государственного органа в области ветеринарии вправе присваивать специальное наименование «Главный государственный ветеринарно-санитарный инспектор Республики Казахстан» руководителю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 вправе присваивать специальные наименования «заместитель Главного государственного ветеринарно-санитарного инспектора Республики Казахстан», а к соответствующим должностям административных государственных служащих территориальных подразделений ведомства - специальные наименования «главный государственный ветеринарно-санитарный инспектор» и «заместитель главного государственного ветеринарно-санитарного инспектора».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должностные лица ведомства, непосредственно осуществляющие государственный ветеринарно-санитарный контроль и надзор, являются государственными ветеринарно-санитарными инспекторами.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Главные государственные ветеринарно-санитарные инспектора и их заместители имеют печать со своим наименованием на государственном языке, бланки установленного образца.</w:t>
      </w:r>
    </w:p>
    <w:bookmarkEnd w:id="8"/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осуществления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ветеринарно-санитарного контроля и надзора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9"/>
    <w:bookmarkStart w:name="z1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ветеринарно-санитарный контроль и надзор с целью проверки требований законов Республики Казахстан, указов Президента Республики Казахстан и постановлений Правительства Республики Казахстан в области ветеринарии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 физических и юридических лиц, осуществляющих предпринимательскую деятельность в области ветеринарии, в том числе лицензируемую;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республиканском государственном предприятии, созданном для осуществления следующих функций, отнесенных к государственной монополии: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диагностика особо опасных болезней животных,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утверждаемый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диагностика энзоотических болезней животных, включенных в перечень, утверждаемый уполномоченным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республиканском государственном предприятии, созданном для осуществления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референтной функции по диагностике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эпизоотического мониторинга болезней диких животных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ведения Национальной коллекции депонированных штаммов микроорганизмов;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регистрационных испытаний, апробаций ветеринарных препаратов, кормовых добавок, а также контроля серий (партий) препаратов при их рекламации;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мониторинга, референции по обеспечению пищевой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мониторинга безопасности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государственном ветеринарном учреждении, созданном для осуществления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ликвидации очагов особо опасных болезней животных, включенных в перечень, утверждаемый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дезинфекции транспортных средств на ветеринарных контрольных постах;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изъятия и уничтожения животных, больных особо опасными болезнями животных по решению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хранения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государственных ветеринарных организациях, созданных местными исполнительными органами для осуществления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ветеринарных мероприятий против особо опасных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услуг по искусственному осеменению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ветеринарного назначения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содержания скотомогильников (биотермической ямы), убойных площадок, построенных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видов деятельности в области ветеринарии, не запрещенные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пограничных и таможенных пунктах (пунктах пропуска через Государственную границу Республики Казахстан, совпадающую с таможенной границей Таможенного союза) при транспортировке (перемещении) подконтрольных государственному ветеринарно-санитарному контролю и надзору перемещаемых (перевозимых) объектов через Государственную границу Республики Казахстан, совпадающую с таможенной границей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 транспортировке (перемещении), погрузке, выгрузке подконтрольных государственному ветеринарно-санитарному контролю и надзору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всех видах транспортных средств, по всем видам тары, упаковочных материалов, которые могут быть факторами передачи возбудителей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скотопрогонных трассах, маршрутах, территориях пастбищ и водопоя животных, по которым проходят их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подконтрольные государственному ветеринарно-санитарному контролю и надзору перемещаемые (перевозимые) объекты, а также осуществляющих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подконтрольных государственному ветеринарно-санитарному контролю и надзору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подразделениях местных исполнительных органов,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ветеринарно-санитарный контроль и надзор на объектах, указанных в пункте 8 настоящего Положения, осуществляется государственными ветеринарно-санитарными инспекторами соответствующих территорий в форме проверки и иных формах, включая рассмотрение сопроводительных ветеринарных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 Иные формы государственного контроля и надзора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и надзор в автомобильных пунктах пропуска через Государственную границу Республики Казахстан, совпадающую с таможенной границей Таможенного союза, осуществляется государственными ветеринарно-санитарными инспекторами, прикомандированными в таможенные органы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и надзор на объектах внутренней торговли, в организациях по производству, заготовке (убою), хранению, использованию, переработке и реализации животных, продукции и сырья животного происхождения, в пограничных и таможенных пунктах (пунктах пропуска через Государственную границу Республики Казахстан, совпадающую с таможенной границей Таможенного союза) при транспортировке (перемещении) подконтрольных государственному ветеринарно-санитарному контролю и надзору объектов через Государственную границу Республики Казахстан, совпадающую с таможенной границей Таможенного союза, а также в карантинных зонах и неблагополучных пунктах по особо опасным болезням животных и птиц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ветеринарии по недопущению вспышек, распространения заразных болезней животных, обеспечению ветеринарно-санитарной безопасности продукции и сырья животного происхождения и охране территории Республики Казахстан от заноса и распространения особо опасных и экзотических болезней животных осуществляется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Проведение проверок по соблюдению законодательства Республики Казахстан в области ветеринарии в деятельности физических и юридических лиц, осуществляющих предпринимательскую деятельность в области ветеринарии, осуществляется по решению ведомства и его территориальных подразделений, руководителей ветеринарных подразделений государственных органов, содержащих и использующих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проверки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ветеринарии проверяющим государственным ветеринарно-санитарным инспектором составляется акт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иных форм государственного ветеринарно-санитарного контроля объектов ветеринарно-санитарного контроля и надзора, в случае выявления нарушений требований законов Республики Казахстан, указов Президента Республики Казахстан и постановлений Правительства Республики Казахстан в области ветеринарии, проверяющий государственный ветеринарно-санитарный инспектор в зависимости от установленных нарушений требований законов Республики Казахстан, указов Президента Республики Казахстан и постановлений Правительства Республики Казахстан составляет предписание, выносит постановление об изъятии животных, продукции и сырья животного происхождения, представляющих особую опасность для здоровья животных и человека, но без привлечения к административной ответственности, с обязательным разъяснением субъекту частного предпринимательства порядка его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обнаружения нарушений требований законов Республики Казахстан, указов Президента Республики Казахстан и постановлений Правительства Республики Казахстан в области ветеринарии, проверяющий государственный ветеринарно-санитарный инспектор по результатам проверки составляет предписание, выносит постановление о наложении административного взыскания в зависимости от характера установленных нарушений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случае, если по завершении проверки не установлены какие-либо нарушения, то об этом в акте проверки проверяющим государственным ветеринарно-санитарным инспектором делается соответствующая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 акту проверки прилагаются необходимые копии документов и другие материалы, полученные в ходе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Акт проверки составляется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проверки составляется в трех (в случае обнаружения нарушений требований законов Республики Казахстан, указов Президента Республики Казахстан и постановлений Правительства Республики Казахстан в области ветеринарии - в четырех экземплярах) и подписывается государственным ветеринарно-санитарным инспектором соответствующей территории, проводившим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проверки проверяющим государственным ветеринарно-санитарным инспектором сдается в государственный орган, осуществляющий в пределах своей компетенции статистическую деятельность в области правовой статистики и специальных учетов, и его территориальные органы, второй экземпляр передается под роспись проверяемому лицу, третий остается у проверяющего государственного ветеринарно-санитарного инспектора, а четвертый передается государственному ветеринарно-санитарному инспектору соответствующей территории для предъявления иска в суд. При отказе от принятия акта проверяемым соответствующий экземпляр направляется ему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Акт государственного контроля и надзора в области ветеринарии регистрируется в специальном журнале регистрации актов проверок, который должен быть пронумерован, прошнурован и скреплен печатью территориальных подразделений ведомства, ветеринарных подразделений государственных органов,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Порядок выдачи актов и их составления государственными ветеринарно-санитарными инспекторами устанавливается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Ветеринарные документы (ветеринарно-санитарное заключение, ветеринарный сертификат, ветеринарная справка) на объекты государственного ветеринарно-санитарного контроля и надзора выдаются и оформляются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ветеринарии.</w:t>
      </w:r>
    </w:p>
    <w:bookmarkEnd w:id="10"/>
    <w:bookmarkStart w:name="z1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государственных ветеринарно-санитарных инспекторов,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государственный ветеринарно-санитарный контроль</w:t>
      </w:r>
      <w:r>
        <w:br/>
      </w:r>
      <w:r>
        <w:rPr>
          <w:rFonts w:ascii="Times New Roman"/>
          <w:b/>
          <w:i w:val="false"/>
          <w:color w:val="000000"/>
        </w:rPr>
        <w:t>
и надзор в Республике Казахстан</w:t>
      </w:r>
    </w:p>
    <w:bookmarkEnd w:id="11"/>
    <w:bookmarkStart w:name="z1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ветеринарно-санитарные инспекторы, осуществляющие государственный ветеринарно-санитарный контроль и надзор в Республике Казахстан,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посещать (по предъявлении служебного удостоверения)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ветеринарные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издавать акты в пределах полномочий, предоставленных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устанавливать причины, условия возникновения и распространения заразных и экзотических болезней животных и происхождения небезопасных в ветеринарно-санитарном отношении продукции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необходимую информацию от государственных органов и иных организаций для осуществления возложенных на него прав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или запрещать хозяйственную деятельность юридического или физического лица без судебного решения в случаях угрозы возникновения или распространения особо опасных и других заразных болезней животных, включая болезни, общие для животных и человека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за нарушение требований законодательства Республики Казахстан в области ветеринарии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предъявлять иски в суд в случае нарушения законодательства Республики Казахстан в области ветеринарии.</w:t>
      </w:r>
    </w:p>
    <w:bookmarkEnd w:id="12"/>
    <w:bookmarkStart w:name="z1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Осуществление государственного ветеринарно-санитарного</w:t>
      </w:r>
      <w:r>
        <w:br/>
      </w:r>
      <w:r>
        <w:rPr>
          <w:rFonts w:ascii="Times New Roman"/>
          <w:b/>
          <w:i w:val="false"/>
          <w:color w:val="000000"/>
        </w:rPr>
        <w:t>
контроля и надзора в Республике Казахстан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ветеринарно-санитарными инспекторами</w:t>
      </w:r>
    </w:p>
    <w:bookmarkEnd w:id="13"/>
    <w:bookmarkStart w:name="z1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Государственные ветеринарно-санитарные инспекторы, осуществляющие государственный ветеринарно-санитарный контроль и надзор в Республике Казахстан,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строго соблюдать требования законодательства Республики Казахстан в области ветеринарии, безопасности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и осуществлять государственный ветеринарно-санитарный контроль и надзор на территории соответствующей административно-территориальной единице, включая ветеринарные контрольные посты;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предоставленные им полномочия по своевременному предупреждению, выявлению, пресечению и устранению нарушений законодательства Республики Казахстан в области ветеринарии, безопасности пищевой продукции в соответствии с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разглашать сведения служебного или иного характера при осуществлении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вести ветеринарный учет и отчетность и своевременно представлять их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ветеринарии.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2003 года N 407 </w:t>
      </w:r>
    </w:p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обязательного изъятия и уничтожения животных, продукции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сырья животного происхождения, представляющие особую опасность для здоровья животных и человека, либо их обязательного обезвреживания (обеззараживания)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переработки без изъятия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заголовке и по всему тексту Правил слова «продуктов», «продукты» заменены соответственно словами «продукции», «продукция» постановлением Правительства РК от 31.12.2009 </w:t>
      </w:r>
      <w:r>
        <w:rPr>
          <w:rFonts w:ascii="Times New Roman"/>
          <w:b w:val="false"/>
          <w:i w:val="false"/>
          <w:color w:val="ff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обязательного изъятия и уничтожения животных, продукции и сырья животного происхождения, представляющих особую опасность для здоровья животных и человека, либо их обязательного обезвреживания (обеззараживания) и переработки без изъятия (далее - Правила) разработаны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10 июля 2002 года "О ветеринарии" и устанавливают единый порядок обязательного изъятия и уничтожения либо обязательного обезвреживания (обеззараживания) и переработки без изъятия животных, продукции и сырья животного происхождения, представляющих особую опасность для здоровья животных и человека.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всех физических и юридических лиц, занимающихся производством, заготовкой (убоем), хранением, переработкой, реализацией подконтрольных государственному ветеринарно-санитарному контролю и надзору животных, продукции и сырья животного происхождения, представляющих особую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ветеринарные организации, выполняющие функции по ликвидации очагов особо опасных заразных болезней животных (далее – государственные ветеринарные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должностных лиц, осуществляющих государственный ветеринарно-санитарный контроль и надзор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обязательного изъятия и уничтожения животных,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продукции и сырья животного происхождения, представляющих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особую опасность для здоровья животных и человека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Обязательное изъятие и уничтожение животных, продукции и сырья животного происхождения, представляющих особую опасность для здоровья животных и человека, производятся с возмещением их стоимости физическим и юридическим лицам в соответствии с Перечнем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особую опасность для здоровья животных и человека, </w:t>
      </w:r>
      <w:r>
        <w:rPr>
          <w:rFonts w:ascii="Times New Roman"/>
          <w:b w:val="false"/>
          <w:i w:val="false"/>
          <w:color w:val="000000"/>
          <w:sz w:val="28"/>
        </w:rPr>
        <w:t>утверждаемым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15.02.2013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изъятии и уничтожении животных, представляющих особую опасность для здоровья животных и человека, принимается Главным государственным ветеринарно-санитарным инспектором Республики Казахстан на основании акта экспертизы ветеринарной лаборатории, подтверждающей наличие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изъятии и уничтожении животных, представляющих особую опасность для здоровья животных и человека, принимаемое Главным государственным ветеринарно-санитарным инспектором Республики Казахстан, незамедлительно доводится для принятия соответствующих мер до соответствующего территориального подразделения ведомства уполномоченного органа и государственной ветеринарной организации, осуществляющей изъятие и уничтожение животных, больных особо опасными болезнями.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3-1 в соответствии с постановлением Правительства РК от 15.02.2013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Постановление об изъятии и уничтожении продукции и сырья животного происхождения, представляющих особую опасность для здоровья животных и человека, принимается Главным государственным ветеринарно-санитарным инспектором соответствующей административно-территориальной единицы на основании акта экспертизы ветеринарной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3-2 в соответствии с постановлением Правительства РК от 15.02.2013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решения вопросов, связанных с обязательным изъятием и уничтожением животных, продукции и сырья животного происхождения, представляющих опасность для здоровья животных и человека, на основании постановлений, принятых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приказом соответствующего районного (городского) территориального подразделения ведомства уполномоченного государственного органа в области ветеринарии создается комиссия из числа представителей местных исполнительных органов, государственного органа санитарно-эпидемиологической службы, государственной ветеринарной организации, государственного ветеринарно-санитарного инспектора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15.02.2013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ветеринарно-санитарный инспектор соответствующей территории при обязательном участии членов комиссии составляет в трех экземплярах акт на изъятие по форме,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государственным органом в области ветеринарии, который подписывается всеми членами комиссии и скрепляется печатью районного (городского) территориального подразделения ведомства уполномоченного государственного органа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акта вручается под расписку владельцу животных, продукции и сырья животного происхождения, представляющие опасность для здоровья животных и человека, второй экземпляр передается представителю государственной ветеринарной организации, третий экземпляр остается у государственного ветеринарно-санитарного инспектора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Изъятые животные, продукция и сырье животного происхождения, представляющие опасность для здоровья животных и человека уничтожаются, либо обезвреживаются (обеззараживаются) в установленном порядке.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ветеринарно-санитарный инспектор района (города) на основании акта на изъятие животных, продукции и сырья животного происхождения, представляющих опасность для здоровья животных и человека, составляет постановление об их изъятии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 (далее - постановление)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Изъятые животные, продукция и сырье животного происхождения, представляющие опасность для здоровья животных и человека, описываются в постановлении об их изъятии либо, прилагаемых к ним описях с точным указанием наименования, количества, веса и других характерных признаков.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когда владелец скрылся или отказался от животных, продукции и сырья животного происхождения, представляющих опасность для здоровья животных и человека, вопросы, связанные с процедурой изъятия либо уничтожения их, решаются в порядке, установленном законодательством Республики Казахстан.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недопущения распространения источников возбудителей особо опасных заразных болезней животных и загрязнения окружающей среды все работы, связанные с уничтожением животных, продукции и сырья животного происхождения, представляющих особую опасность для здоровья животных и человека, проводятся в местах, специально отведенных для этих целей решениями местных исполнительных органов соответствующей административно-территориальной единицы.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Транспортировка (доставка) и уничтожение животных, продукции и сырья животного происхождения, представляющих особую опасность для здоровья животных и человека, должны осуществляться в соответствии с требованиями ветеринарно-санитарных правил по дезинфекции транспортных средств, инструкций по профилактике и ликвидации заразных болезней животных, утвержденных уполномоченным государственным органом в области ветеринарии.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Все работы, связанные с выполнением ветеринарных мероприятий по изъятию и уничтожению животных, продукции и сырья животного происхождения, представляющих особую опасность для здоровья животных и человека, осуществляются под непосредственным контролем государственного ветеринарно-санитарного инспектора соответствующей территории государственными ветеринарными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завершения ветеринарных мероприятий по уничтожению изъятых животных, продукции и сырья животного происхождения, представляющих особую опасность для здоровья животных и человека, государственный ветеринарно-санитарный инспектор соответствующей территории с участием членов комиссии, указанной в пункте 5 раздела 2 настоящих Правил, составляет акт об их уничтожении по форме,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государственным органом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Акт об уничтожении животных, продукции и сырья животного происхождения, представляющие особую опасность для здоровья животных и человека, подписывается всеми членами комиссии и скрепляется печатью районного (городского) территориального управления уполномоченного государственного органа в области ветеринарии.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Все расходы, связанные с уничтожением изъятых животных, продукции и сырья животного происхождения, представляющих особую опасность для здоровья животных и человека, а также возмещение владельцам их стоимости осуществляются за счет республиканского бюджета. 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обязательного обезвреживания (обеззараживания)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переработки без изъятия животных, продукции и сырья животного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происхождения, ветеринарных препаратов, кормов и кормовых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добавок, представляющих особую опасность для здоровья </w:t>
      </w:r>
      <w:r>
        <w:br/>
      </w:r>
      <w:r>
        <w:rPr>
          <w:rFonts w:ascii="Times New Roman"/>
          <w:b/>
          <w:i w:val="false"/>
          <w:color w:val="000000"/>
        </w:rPr>
        <w:t xml:space="preserve">
животных и человека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особую опасность для здоровья животных и человека, на объектах государственного ветеринарно-санитарного контроля и надзора производится по предписанию государственного ветеринарно-санитарного инспектора соответствующей территории и в соответствии с Перечнем болезней животных,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обнаружении животных, продукции и сырья животного происхождения, ветеринарных препаратов, кормов и кормовых добавок, представляющих особую опасность для здоровья животных и человека, государственный ветеринарно-санитарный инспектор соответствующей территории на основании клинико-эпизоотологического обследования дает владельцу соответствующее предписание по их обезвреживанию (обеззараживанию), переработке в порядке и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государственным органом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особую опасность для здоровья животных и человека, осуществляется их владельцем в организациях по переработке продукции и сырья животного происхождения в соответствии с требованиями ветеринарных (ветеринарно-санитарных)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Мероприятия по обязательному обезвреживанию (обеззараживанию) и переработке без изъятия животных, продукции и сырья животного происхождения, ветеринарных препаратов, кормов и кормовых добавок, представляющих особую опасность для здоровья животных и человека, проводятся при обязательном присутствии государственного ветеринарно-санитарного инспектора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22. После завершения ветеринарных мероприятий по сдаче на переработку животных, продукции и сырья животного происхождения, представляющих особую опасность для здоровья животных и человека, государственный ветеринарно-санитарный инспектор соответствующей территории составляет акт о их сдаче по форме, установленной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22 в соответствии с постановлением Правительства РК от 31.05.2011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Акт о сдаче на переработку животных, продукции и сырья животного происхождения, представляющих особую опасность для здоровья животных и человека, подписывается государственным ветеринарно-санитарным инспектором, руководителем организации по переработке продукции и сырья животного происхождения и владельцем животных, продукции и сырья животного происхождения и скрепляется печатью районного (городского) территориального подразделения ведомства уполномоченного государственного органа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23 в соответствии с постановлением Правительства РК от 31.05.2011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обязательном обезвреживании (обеззараживании) и переработке без изъятия животных, продукции и сырья животного происхождения, представляющих особую опасность для здоровья животных и человека за счет местного бюджета возмещается стоимость в размере, не превышающем 30 % от рыночной стоимости одной головы животного и одного килограмма продукции и сырья животного происхождения на соответствующей территории, а остальная часть стоимости выплачивается организацией по переработке продукции и сырья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24 в соответствии с постановлением Правительства РК от 31.05.2011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обязательного изъятия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уничтожения животных,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сырья животного происхождения,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представляющие особую опасность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здоровья животных и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их обязательного обезвреживания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переработки без изъятия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ff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Республики Казахстан     </w:t>
      </w:r>
    </w:p>
    <w:bookmarkStart w:name="z23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изъятии животных, продукции и сырья животного происхождения,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представляющие особую опасность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здоровья животных и человека согласно Закону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"О ветеринарии"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 N 000000000                      "__"_______ 200_год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1 статьи 30 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 ветеринарии" от 10 июля 2002 года на основании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изъятие больных животных, продукции и сырья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 и акта экспертизы N_______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ветеринарной лаборатории у физического или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отчество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произвести изъятие животных, продукции и сырья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(указать вид животного, количество,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продукции и сырья животного происхождения)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причине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(указать причину изъятия)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Физическим и юридическим лицам произвести/не произвести возмещение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ущерба, понесенного ими в результате изъятия и уничтожения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животных, продукции и сырья животного происхождения (ненужное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Иные сведения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и подпись лица, составившего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___________________________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(Ф.И.О., должность)           (подпись) 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2003 года N 407 </w:t>
      </w:r>
    </w:p>
    <w:bookmarkEnd w:id="44"/>
    <w:bookmarkStart w:name="z22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условия возмещения физическим и юридическим лицам</w:t>
      </w:r>
      <w:r>
        <w:br/>
      </w:r>
      <w:r>
        <w:rPr>
          <w:rFonts w:ascii="Times New Roman"/>
          <w:b/>
          <w:i w:val="false"/>
          <w:color w:val="000000"/>
        </w:rPr>
        <w:t>
стоимости изымаемых и уничтожаемых больных животных, продукции</w:t>
      </w:r>
      <w:r>
        <w:br/>
      </w:r>
      <w:r>
        <w:rPr>
          <w:rFonts w:ascii="Times New Roman"/>
          <w:b/>
          <w:i w:val="false"/>
          <w:color w:val="000000"/>
        </w:rPr>
        <w:t>
и сырья животного происхождения, представляющих особую</w:t>
      </w:r>
      <w:r>
        <w:br/>
      </w:r>
      <w:r>
        <w:rPr>
          <w:rFonts w:ascii="Times New Roman"/>
          <w:b/>
          <w:i w:val="false"/>
          <w:color w:val="000000"/>
        </w:rPr>
        <w:t>
опасность для здоровья животных и человека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07.03.2012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возмещения физическим и юридическим лицам стоимости изымаемых и уничтожаемых больных животных, продукции и сырья животного происхождения, представляющих особую опасность для здоровья животных и человека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10 июля 2002 года "О ветеринарии" (далее – Закон) и устанавливают единый порядок и условия возмещения стоимости при изъятии и уничтожении больных животных, продукции и сырья животного происхождения, представляющих особую опасность для здоровья животных и человека.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изымаемых и уничтожаемых больных животных, продукции и сырья животного происхождения, представляющих особую опасность для здоровья животных и человека, подлежит обязательному возмещению.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Покрытие расходов, связанных с обязательным изъятием и уничтожением больных животных, продукции и сырья животного происхождения, представляющих особую опасность для здоровья животных и человека, производится за счет республиканского бюджета уполномоченным государственным органом в области ветеринарии через государственные ветеринарные организации, выполняющие функции по ликвидации очагов особо опасных заразных болезней животных (далее – государственные ветеринарные организации).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стоимости, подлежащей возмещению при изъятии и</w:t>
      </w:r>
      <w:r>
        <w:br/>
      </w:r>
      <w:r>
        <w:rPr>
          <w:rFonts w:ascii="Times New Roman"/>
          <w:b/>
          <w:i w:val="false"/>
          <w:color w:val="000000"/>
        </w:rPr>
        <w:t>
уничтожении больных животных, продукции и сырья животного</w:t>
      </w:r>
      <w:r>
        <w:br/>
      </w:r>
      <w:r>
        <w:rPr>
          <w:rFonts w:ascii="Times New Roman"/>
          <w:b/>
          <w:i w:val="false"/>
          <w:color w:val="000000"/>
        </w:rPr>
        <w:t>
происхождения, представляющих особую опасность для здоровья</w:t>
      </w:r>
      <w:r>
        <w:br/>
      </w:r>
      <w:r>
        <w:rPr>
          <w:rFonts w:ascii="Times New Roman"/>
          <w:b/>
          <w:i w:val="false"/>
          <w:color w:val="000000"/>
        </w:rPr>
        <w:t>
животных и человека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стоимости изымаемых и уничтожаемых больных животных, продукции и сырья животного происхождения, представляющих особую опасность для здоровья животных и человека, производится на основании дифференцированных ставок (далее – ставки), с учетом половозрастных групп, видов сельскохозяйственных животных, стельности и племенных ценностей, устанавливаемых по предложению: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специальной комиссии, создаваемой решением акима области (города республиканского значения, столицы) на случаи возникновения особо опасных болезней животных в двух и более районах, расположенных на территории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специальной комиссии, создаваемой решением акима района (города областного значения) на случаи возникновения особо опасных болезней животных на территории одного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Ставка стоимости изымаемых и уничтожаемых больных животных, продукции и сырья животного происхождения принимается решением специальной комиссией по наименьшим показателям среднемесячной рыночной стоимости, в случае расхождения данных между специализированной организацией в сфере агропромышленного комплекса, уполномоченной на ведение мониторинга цен (далее – специализированная организация) и территориальным органом уполномоченного органа в области государственной статистики (далее – территориальный орган статистики).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Специальная комиссия, создаваемая на уровне области (города республиканского значения, столицы) и района (города областного значения), принимает решение о ставках среднемесячной рыночной стоимости изымаемых и уничтожаемых больных животных, продукции и сырья животного происхождения на основании данных специализированной организации и территориального органа статистики соответствующей административно-территориальной единицы.</w:t>
      </w:r>
    </w:p>
    <w:bookmarkEnd w:id="52"/>
    <w:bookmarkStart w:name="z2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специальной комиссии является соответственно областное либо районное территориальное подразделение ведомства уполномоченного государственного органа в области ветеринарии, которое осуществляет сбор и анализ информации специализированной организации, территориального органа статистики и предоставляет ее на рассмотрение специальной комиссии для определения ставок возмещения стоимости изымаемых и уничтожаемых больных животных, продукции и сырья животного происхождения.</w:t>
      </w:r>
    </w:p>
    <w:bookmarkEnd w:id="53"/>
    <w:bookmarkStart w:name="z2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специальной комиссии включаются представители местных представительных и исполнительных органов, территориального подразделения ведомства уполномоченного государственного органа в области ветеринарии, специализированной организации, государственной ветеринарной организации, общественных объединений субъектов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специальной комиссии утверждается акимом области (города республиканского значения, столицы) либо акимом района (города областного значения)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специальной комиссии должно составлять нечетное число и быть не менее пяти человек. Председателями комиссии являются акимы областей (города республиканского значения, столицы), района (города областного значения), в случае отсутствия акима – должностное лицо, исполняющее его обязанности.</w:t>
      </w:r>
    </w:p>
    <w:bookmarkEnd w:id="54"/>
    <w:bookmarkStart w:name="z2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Специальная комиссия выносит решение о ставках возмещения среднемесячной рыночной стоимости изымаемых и уничтожаемых больных животных, продукции и сырья животного происхождения в течение трех дней с момента установления диагноза заболеваний,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проводится обязательное изъятие и уничтожение больных животных, продукции и сырья животного происхождения, представляющих особую опасность для здоровья животных и человека, утвержденный Правительством Республики Казахстан (далее –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специальной комиссии принимается большинством голосов, при равенстве голосов решающим является голос председателя комиссии. По итогам голосования составляется акт об установлении ставок возмещения стоимости изымаемых и уничтожаемых больных животных, продукции и сырья животного происхождения.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возмещения стоимости при изъятии и уничтожении</w:t>
      </w:r>
      <w:r>
        <w:br/>
      </w:r>
      <w:r>
        <w:rPr>
          <w:rFonts w:ascii="Times New Roman"/>
          <w:b/>
          <w:i w:val="false"/>
          <w:color w:val="000000"/>
        </w:rPr>
        <w:t>
больных животных, продукции и сырья животного происхождения,</w:t>
      </w:r>
      <w:r>
        <w:br/>
      </w:r>
      <w:r>
        <w:rPr>
          <w:rFonts w:ascii="Times New Roman"/>
          <w:b/>
          <w:i w:val="false"/>
          <w:color w:val="000000"/>
        </w:rPr>
        <w:t>
представляющих особую опасность здоровью животных и человека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Условием возмещения владельцам стоимости изымаемых и уничтожаемых больных животных, продукции и сырья животного происхождения является наличие у больных животных особо опасных болезней, включенных в перечень, а также соблюдение физическими и юридическими лицами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Возмещение стоимости осуществляется по ставкам стоимости изымаемых и уничтожаемых больных животных, продукции и сырья животного происхождения,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ставкам, из расчета за одну голову изъятых больных животных и за один килограмм (литр, десяток) продукции и сырья животного происхождения.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выплаты сумм при возмещении стоимости физическим и</w:t>
      </w:r>
      <w:r>
        <w:br/>
      </w:r>
      <w:r>
        <w:rPr>
          <w:rFonts w:ascii="Times New Roman"/>
          <w:b/>
          <w:i w:val="false"/>
          <w:color w:val="000000"/>
        </w:rPr>
        <w:t>
юридическим лицам изымаемых и уничтожаемых больных животных,</w:t>
      </w:r>
      <w:r>
        <w:br/>
      </w:r>
      <w:r>
        <w:rPr>
          <w:rFonts w:ascii="Times New Roman"/>
          <w:b/>
          <w:i w:val="false"/>
          <w:color w:val="000000"/>
        </w:rPr>
        <w:t>
продукции и сырья животного происхождения, представляющих</w:t>
      </w:r>
      <w:r>
        <w:br/>
      </w:r>
      <w:r>
        <w:rPr>
          <w:rFonts w:ascii="Times New Roman"/>
          <w:b/>
          <w:i w:val="false"/>
          <w:color w:val="000000"/>
        </w:rPr>
        <w:t>
особую опасность для здоровья животных и человека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возмещения стоимости изымаемых и уничтожаемых больных животных, продукции и сырья животного происхождения являются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местного исполнительного органа об установлении ветеринарного режима карантинной зоны с введением карантинного режима 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животных, представляющих особую опасность для здоровья животных и человека, за исключением бруцеллеза мелкого рогатого скота благополучных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акты на изъятие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уничтожение больных животных, зараженных продукции и сырья животного происхождения, подписанные членами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акт экспертизы, выдаваемый ветеринарными лабораториями по результатам диагностики или ветеринарно-санитарной экспертизы объектов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акт специальной комиссии об установлении ставок возмещения стоимости изымаемых и уничтожаемых больных животных, продукции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постановление государственного ветеринарно-санитарного инспектора района (города) об изъятии больных животных, продукции и сырья животного происхождения, представляющих особую опасность здоровью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ветеринарный паспорт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2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Сбор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государственной ветеринарной организацией.</w:t>
      </w:r>
    </w:p>
    <w:bookmarkEnd w:id="61"/>
    <w:bookmarkStart w:name="z2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Возмещение стоимости изымаемых и уничтожаемых больных животных, продукции и сырья животного происхождения физическим и юридическим лицам осуществляется после их изъятия и уничтожения  государственной ветеринарной организацией в течение десяти рабочих дней.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2003 года N 407 </w:t>
      </w:r>
    </w:p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особо опасных болезней животных, при которых проводятся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обязательное изъятие и уничтожение животных, продукции и </w:t>
      </w:r>
      <w:r>
        <w:br/>
      </w:r>
      <w:r>
        <w:rPr>
          <w:rFonts w:ascii="Times New Roman"/>
          <w:b/>
          <w:i w:val="false"/>
          <w:color w:val="000000"/>
        </w:rPr>
        <w:t>
сырья животного происхождения, представляющих особую опасность для здоровья животных и человека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постановлением Правительства РК от 31.12.2009 </w:t>
      </w:r>
      <w:r>
        <w:rPr>
          <w:rFonts w:ascii="Times New Roman"/>
          <w:b w:val="false"/>
          <w:i w:val="false"/>
          <w:color w:val="ff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16.04.2004 </w:t>
      </w:r>
      <w:r>
        <w:rPr>
          <w:rFonts w:ascii="Times New Roman"/>
          <w:b w:val="false"/>
          <w:i w:val="false"/>
          <w:color w:val="ff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16.11.2004 </w:t>
      </w:r>
      <w:r>
        <w:rPr>
          <w:rFonts w:ascii="Times New Roman"/>
          <w:b w:val="false"/>
          <w:i w:val="false"/>
          <w:color w:val="ff0000"/>
          <w:sz w:val="28"/>
        </w:rPr>
        <w:t>N 1207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16.09.2005 </w:t>
      </w:r>
      <w:r>
        <w:rPr>
          <w:rFonts w:ascii="Times New Roman"/>
          <w:b w:val="false"/>
          <w:i w:val="false"/>
          <w:color w:val="ff0000"/>
          <w:sz w:val="28"/>
        </w:rPr>
        <w:t>N 922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31.12.2009 </w:t>
      </w:r>
      <w:r>
        <w:rPr>
          <w:rFonts w:ascii="Times New Roman"/>
          <w:b w:val="false"/>
          <w:i w:val="false"/>
          <w:color w:val="ff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Особо опасные заразные болезни животных, при которых изъятые больные животные, продукция и сырье животного происхождения, представляющих особую опасность для здоровья животных и человека, уничтожаются путем сжигания: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общие нескольким видам животных - мелиоидоз, бешенство, сибирская язва, туляремия, ящур.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крупного рогатого скота - чума крупного рогатого скота, эмфизематозный карбункул, злокачественный отек, губкообразная энцефалопатия.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лошадей - сап, эпизоотический лимфангоит, африканская чума однокопытных.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овец и коз - медленные инфекции (скрепи, маэди-висна, аденомотоз, оспа, чума мелких жвачных, бруцеллез).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верблюдов - чума верблюдов.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свиней - африканская чума свиней.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птиц - чума птиц, орнитоз птиц, высокопатогенный грипп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собак и кошек - токсаплазмоз собак и кошек, микроспория кошек.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пушных зверей и кроликов - миксоматоз кроликов.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2003 года N 407 </w:t>
      </w:r>
    </w:p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особо опасных болезней животных, профилактика, диагностика</w:t>
      </w:r>
      <w:r>
        <w:br/>
      </w:r>
      <w:r>
        <w:rPr>
          <w:rFonts w:ascii="Times New Roman"/>
          <w:b/>
          <w:i w:val="false"/>
          <w:color w:val="000000"/>
        </w:rPr>
        <w:t>
и ликвидация которых осуществляется за счет бюджетных средств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16.04.2004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16.11.2004 </w:t>
      </w:r>
      <w:r>
        <w:rPr>
          <w:rFonts w:ascii="Times New Roman"/>
          <w:b w:val="false"/>
          <w:i w:val="false"/>
          <w:color w:val="ff0000"/>
          <w:sz w:val="28"/>
        </w:rPr>
        <w:t>N 1207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11.09.2009 </w:t>
      </w:r>
      <w:r>
        <w:rPr>
          <w:rFonts w:ascii="Times New Roman"/>
          <w:b w:val="false"/>
          <w:i w:val="false"/>
          <w:color w:val="ff0000"/>
          <w:sz w:val="28"/>
        </w:rPr>
        <w:t>№ 1359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15.02.2013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Болезни, общие нескольким видам животных, – бешенство, бруцеллез, болезнь Ауески, лейкоз, лептоспироз, листериоз, пастереллез, сибирская язва (кроме асколизации кожсырья), туберкулез, ящур, оспа, эхинококкоз, паратуберкулез, токсоплазмоз, трихофития, риккетсиозы, туляремия, везикулярный стоматит (экзотическая болезнь), болезнь Шмалленберга и другие экзотические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крупного рогатого скота - вирусная диарея, инфекционный ринотрахеит, парагрипп-3, чума крупного рогатого скота, эмфизематозный карбункул, кампилобактериоз, губкообразная энцефалопатия, нодулярный дерматит (экзотическая болезнь), хламидиозный (энзоотический) аборт овец.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овец и коз - анаэробная энтеротоксемия овец, брадзот, инфекционный эпидидимит баранов, контагиозный пустелезный дерматит (эктима), хламидиозный аборт овец, инфекционная агалактия овец и коз, скрепи, маэди-висна, аденоматоз, блутанг (экзотические болезни), чума мелких жвачных.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лошадей - инфекционная анемия, сап, грипп, ринопневмония, инфекционный энцефаломиелит, африканская чума лошадей (экзотическая болезнь), эпизоотический лимфангоит.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верблюдов - чума верблюдов.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свиней - классическая чума, рожа, везикулярная болезнь, болезнь Тешена, вирусный трансмиссивный гастроэнтерит, африканская чума (экзотические болезни), грипп.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птиц - инфекционный ларинготрахеит, болезнь Ньюкасла, болезнь Марека, болезнь Гамборо, оспа птиц, орнитоз птиц, респираторный микоплазмоз, высокопатогенный грипп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пушных зверей и кроликов - вирусная геморрагическая болезнь кроликов, миксоматоз.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собак и кошек - чума плотоядных.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рыб - геморрагическая септицемия карпов, описторхоз.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пчел - варроатоз, аскофероз.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2003 года N 407 </w:t>
      </w:r>
    </w:p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государственного ветеринарно-санитарного контроля</w:t>
      </w:r>
      <w:r>
        <w:br/>
      </w:r>
      <w:r>
        <w:rPr>
          <w:rFonts w:ascii="Times New Roman"/>
          <w:b/>
          <w:i w:val="false"/>
          <w:color w:val="000000"/>
        </w:rPr>
        <w:t>
и надзора при перемещении перемещаемых (перевозимых) объектов</w:t>
      </w:r>
      <w:r>
        <w:br/>
      </w:r>
      <w:r>
        <w:rPr>
          <w:rFonts w:ascii="Times New Roman"/>
          <w:b/>
          <w:i w:val="false"/>
          <w:color w:val="000000"/>
        </w:rPr>
        <w:t>
через Государственную границу Республики Казахстан, совпадающую</w:t>
      </w:r>
      <w:r>
        <w:br/>
      </w:r>
      <w:r>
        <w:rPr>
          <w:rFonts w:ascii="Times New Roman"/>
          <w:b/>
          <w:i w:val="false"/>
          <w:color w:val="000000"/>
        </w:rPr>
        <w:t>
с таможенной границей Таможенного союза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 31.12.2009 </w:t>
      </w:r>
      <w:r>
        <w:rPr>
          <w:rFonts w:ascii="Times New Roman"/>
          <w:b w:val="false"/>
          <w:i w:val="false"/>
          <w:color w:val="ff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государственного ветеринарно-санитарного контроля и надзора при перемещении перемещаемых (перевозимых) объектов через Государственную границу Республики Казахстан, совпадающую с таможенной границей Таможенного союза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и определяют порядок осуществления государственного ветеринарно-санитарного контроля и надзора при перемещении перемещаемых (перевозимых) объектов через Государственную границу в Республику Казахстан, совпадающую с таможенной границей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государственного органа в области ветеринарии (далее – ведомство уполномоченного органа) – комитет уполномоченного государственного органа в области ветеринарии, осуществляющий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 </w:t>
      </w:r>
      <w:r>
        <w:rPr>
          <w:rFonts w:ascii="Times New Roman"/>
          <w:b w:val="false"/>
          <w:i w:val="false"/>
          <w:color w:val="000000"/>
          <w:sz w:val="28"/>
        </w:rPr>
        <w:t>контрольный пост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Казахстан, совпадающую с таможенной границей Таможенного союза), оснащенное необходимым оборудованием и приборами, осуществляющее ветеринарно-санитарный контроль и надзор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разрешение - номер, выдаваемый ведомством уполномоченного органа на перемещаемые (перевозимые) объекты при их экспорте, импорте, транзите, регистрируемый в реестре, с последующим отражением в ветеринарном сопроводительном документе (ветеринарном сертификате), является основанием для выдачи ветеринарного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выписка из реестра - письменное уведомление, выдаваемое ведомством уполномоченного органа, о выдаче разрешения на импорт, экспорт, транзит перемещаемых (перевозимых) объектов, включающее номер разрешения и сведения о перемещаемом (перевозимом)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реестр - информационная база ведомства уполномоченного органа содержащая сведения о перемещаемых (перевозимых) объектах и номер разрешения выданного на импорт, экспорт, транзит;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подконтрольные государственному ветеринарно-санитарному контролю и надзору перемещаемые (перевозимые) объекты (далее – перемещаемые (перевозимые) объекты) – животные, половые и соматические клетки животных, штаммы возбудителей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воздуха, почвы, растений, изделия и атрибуты ветеринарного и зоогигиенического назначения, а также используемые для их упаковки и перевозки все виды тары и транспортные средства, перевозящие такие перемещаемые (перевозимые)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перемещаемые (перевозимые) объекты, перемещаемые через Государственную границу Республики Казахстан, совпадающую с таможенной границей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Перемещаемые (перевозимые) объекты, перемещаемые через Государственную границу Республики Казахстан, совпадающую с таможенной границей Таможенного союза подлежат обязательному государственному ветеринарно-санитарному контролю и надзору.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государственного ветеринарно-санитарного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в пограничных и таможенных пунктах (</w:t>
      </w:r>
      <w:r>
        <w:rPr>
          <w:rFonts w:ascii="Times New Roman"/>
          <w:b w:val="false"/>
          <w:i w:val="false"/>
          <w:color w:val="000000"/>
          <w:sz w:val="28"/>
        </w:rPr>
        <w:t>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Государственную границу, совпадающую с таможенной границей Таможенного союза) организуются ветеринарные контрольные посты (далее – ВКП).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и надзор в ВКП осуществляется государственными ветеринарно-санитарными инспекторами ведомства уполномоченного органа, осуществляющего государственный ветеринарно-санитарный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ветеринарно-санитарный контроль и надзор в пунктах пропуска автотранспортных средств через Государственную границу Республики Казахстан, совпадающую с таможенной границей Таможенного союза,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взаимодействию и координации действии контролирующих органов в пунктах пропуска через Государственную границу Республики Казахстан, совпадающую с таможенной границей Таможенного союза, утвержденной совместным приказом уполномоченных органов, осуществляющих контрольные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ветеринарно-санитарные инспекторы на ВКП при выполнении служебных обязанностей носят </w:t>
      </w:r>
      <w:r>
        <w:rPr>
          <w:rFonts w:ascii="Times New Roman"/>
          <w:b w:val="false"/>
          <w:i w:val="false"/>
          <w:color w:val="000000"/>
          <w:sz w:val="28"/>
        </w:rPr>
        <w:t>форменную одежду</w:t>
      </w:r>
      <w:r>
        <w:rPr>
          <w:rFonts w:ascii="Times New Roman"/>
          <w:b w:val="false"/>
          <w:i w:val="false"/>
          <w:color w:val="000000"/>
          <w:sz w:val="28"/>
        </w:rPr>
        <w:t xml:space="preserve"> (без погон) с ветеринарной символикой.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7"/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ветеринарно-санитарного контроля и надзора при перемещении</w:t>
      </w:r>
      <w:r>
        <w:br/>
      </w:r>
      <w:r>
        <w:rPr>
          <w:rFonts w:ascii="Times New Roman"/>
          <w:b/>
          <w:i w:val="false"/>
          <w:color w:val="000000"/>
        </w:rPr>
        <w:t>
перемещаемых (перевозимых) объектов через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границу Республики Казахстан, совпадающую с таможенной границей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2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ветеринарно-санитарные инспекторы ВКП при перемещении перемещаемых (перевозимых) объектов через Государственную границу Республики Казахстан, совпадающую с таможенной границей Таможенного союза, в пункте пропуска осуществляют документальный контроль, осмотр (досмотр) перемещаемых (перевозимых) объектов и отбор проб (при необходимости) для лабораторного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Документальный контроль включает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наличия сопроводительного ветеринарного документа на перемещаемые (перевозимые) объекты (ветеринарный сертификат);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правильности (полноты) заполнения ветеринарного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наличия подписей и оттисков печатей компетентного органа страны экспортера;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наличия сведений в ветеринарном сертификате, подтверждающих соответствие перемещаемого (перевозимого) объекта ветеринарно-санитарным требованиям страны экспортера или импортера, установленным законодательством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соответствия сведений о перемещаемом (перевозимом) объекте и номера разрешения на импорт, экспорт, транзит с данными выписки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Осмотр (досмотр) перемещаемого (перевозимого) объекта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наименования перемещаемого (перевозимого) объекта, его веса (объема), общего количества данным маркировки и сведениям ветеринарного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проверку соблюдения ветеринарных (ветеринарно-санитарных) требований к транспортному средству;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проверку соблюдения ветеринарных (ветеринарно-санитарных) требований к режиму и условиям транспортировки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ветеринарный осмотр перемещаемого (перевозимого) объекта (соответствие требованиям транспортировки), а при перемещении живых животных (при необходимости) проведение термометрии, измерение пульса и дыхания.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Отбор проб для лабораторного исследования осуществляется при обнаружении: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изменении клинического состояния животного с последующей их изоляцией. Осуществляется отбор проб крови, слюны, носовых истечений, слизи, экскриментов с целью исключения особо опасных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падежа животного (отбор патологического материала) с целью установления диагноза;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признаков дефростации, порчи, нарушения целостности упаковки, маркировки, наличие постороннего запаха, подтеков перемещаемых (перевозимых)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Отобранные материалы направляются в ближайшую ветеринарную лабораторию с сопроводительным документом для проведения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ветеринарно-санитарные инспекторы ВКП на основании результатов государственного ветеринарно-санитарного контроля и надзора при перемещении перемещаемых (перевозимых) объектов принимают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допуск в страну;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запрет на ввоз;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временное приостановление ввоза.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Допуск в страну осуществляется при установлении соответствия сопроводительных ветеринарных документов и перемещаемого (перевозимого) объекта ветеринарным (ветеринарно-санитарным)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ветеринарно-санитарным инспектором на сопроводительном ветеринарном документе на перемещаемый (перевозимый) объект ставится отметка «ввоз разрешен».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Перемещаемый (перевозимый) объект беспрепятственно направляется до пункта назначения с последующей его регистрацией в пункте назначения и, при необходимости, проведением процедуры подтверждения ее безопасности (отбор проб и проведение лабораторных исследований).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Запрет на ввоз перемещаемого (перевозимого) объекта осуществляется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установлении несоответствия перемещаемого (перевозимого) объекта ветеринарным (ветеринарно-санитарным)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отсутствии ветеринарных сопроводительных документов, разрешения выданного ведомством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отсутствии исчерпывающей информации в сопроводительных ветеринарных документах о соответствии перемещаемого (перевозимого) объекта ветеринарным (ветеринарно-санитарным)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изменении (ухудшении) эпизоотической ситуации в стране происхождения или стране отправителя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превышении ввозимого, вывозимого объема (количества) перемещаемого (перевозимого) объекта объемом (количество) указанным в сопроводительных ветеринарных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Ветеринарно-санитарным инспектором ветеринарного контрольного поста на сопроводительных ветеринарных документах перемещаемого (перевозимого) объекта ставится отметка «ввоз запрещен».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Владелец перемещаемого (перевозимого) объекта запрещенного к ввозу обеспечивает его вывоз за пределы границ территории таможенного пункта или уничтожение (утилизацию) в случае установления риска заноса особо опасных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Временное приостановление ввоза перемещаемого (перевозимого) объекта принимается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осуществлении отбора проб перемещаемого (перевозимого) объекта и направлении их в ветеринарную лабораторию с целью исключения заноса особо опасных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необходимости уточнения (подтверждения)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сопроводительных ветеринарных документов и разрешения на ввоз, вывоз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изменении пункта пересечения перемещаемого (перевозимого) объекта (до получения нового разрешения).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Размещение приостановленного перемещаемого (перевозимого) объекта осуществляется на складах временного хранения и/или изоляторах до уточнения и/или получения результатов лабораторных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безопасности перемещаемого (перевозимого) объекта по результатам лабораторных исследований разрешается допуск в страну.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особо опасной болезни по результатам лабораторных исследований запрещается ввоз с последующим уничтожением.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несоответствия перемещаемого (перевозимого) объекта требованиям безопасности ввоз разрешается для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Утилизация перемещаемого (перевозимого) объекта и/или уничтожение опасного перемещаемого (перевозимого) объекта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и уничтожения пищевой продукции, представляющей опасность жизни и здоровью человека и животных, окружающей среде, утвержденными постановлением Правительства Республики Казахстан от 15 февраля 2008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импорте перемещаемого (перевозимого) объекта в конечном пункте его назначения осуществляется отбор проб и его ветеринарно-санитарная экспертиза.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ветеринарно-санитарные инспекторы ВПК по результатам государственного ветеринарно-санитарного контроля и надзора заносят соответствующие записи в журнал учета экспорта, импорта, транзита перемещаемых (перевозимых)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ветеринарно-санитарные инспекторы ВПК сообщают в территориальное подразделение ведомства уполномоченного органа, в зоне обслуживания которого он находится, о прохождении перемещаемого (перевозимого) объекта через Государственную границу Республики Казахстан, совпадающую с таможенной границей Таможенного союза, в том числе в конечном пункте его назначения - при импорте, пункте его отправления - при экспорте, о маршруте следования, остановках, перегрузке, местах кормления (поения) животных, условия провоза (перегона) – при транзите.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перехода через Государственную границу Республики Казахстан, совпадающую с таможенной границей Таможенного союза, на территорию Республики Казахстан безнадзорных животных, государственные ветеринарно-санитарные инспекторы ВПК указанных животных передают подразделениям ведомства уполномоченного органа, расположенным на соответствующей приграничной территории, для постановки их на карантин до принятия решения о его дальнейшем использовании в порядке, устанавливаемом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2003 года N 407 </w:t>
      </w:r>
    </w:p>
    <w:bookmarkEnd w:id="70"/>
    <w:bookmarkStart w:name="z10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ветеринарных контрольных постов в пограничных и</w:t>
      </w:r>
      <w:r>
        <w:br/>
      </w:r>
      <w:r>
        <w:rPr>
          <w:rFonts w:ascii="Times New Roman"/>
          <w:b/>
          <w:i w:val="false"/>
          <w:color w:val="000000"/>
        </w:rPr>
        <w:t>
таможенных пунктах (пунктах пропуска через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границу Республики Казахстан, совпадающую с таможенной границей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союза, за исключением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пунктов пропуска)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ветеринарных контрольных постов в пограничных и таможенных пунктах (</w:t>
      </w:r>
      <w:r>
        <w:rPr>
          <w:rFonts w:ascii="Times New Roman"/>
          <w:b w:val="false"/>
          <w:i w:val="false"/>
          <w:color w:val="000000"/>
          <w:sz w:val="28"/>
        </w:rPr>
        <w:t>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10 июля 2002 года «О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государственного ветеринарно-санитарного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государственным органом в области ветеринарии в пограничных и таможенных пунктах (пунктах пропуска через Государственную границу, совпадающую с таможенной границей Таможенного союза, за исключением автомобильных пунктов пропуска) организуются ветеринарные </w:t>
      </w:r>
      <w:r>
        <w:rPr>
          <w:rFonts w:ascii="Times New Roman"/>
          <w:b w:val="false"/>
          <w:i w:val="false"/>
          <w:color w:val="000000"/>
          <w:sz w:val="28"/>
        </w:rPr>
        <w:t>контрольные посты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посты).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Посты в обязательном порядке организуются в пограничных и таможенных пунктах пропуска, где перемещаются подконтрольные государственному ветеринарно-санитарному контролю и надзору перемещаемые (перевозимые) объекты. При появлении особо опасных болезней животных на территории сопредельных государств в пунктах пропуска организовывается дезинфекция транспортных средств на период и в порядке, установленном законодательством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Посты являются подразделениями ведомства уполномоченного государственного органа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 работает в режиме, установленном для данного пункта пропуска через Государственную границу Республики Казахстан, совпадающую с таможенной границей Таможенного союза, и укомплектовывается необходимым количеством государственных ветеринарно-санитарных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своей работе государственные ветеринарно-санитарные инспектора постов руководствуются нормативными правовыми актами Республики Казахстан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Взаимодействие постов с другими государственными контролирующими органами на пограничных и таможенных пунктах пропуска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2003 года N 407 </w:t>
      </w:r>
    </w:p>
    <w:bookmarkStart w:name="z11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октября 1996 года N 1205 "Об утверждении нормативных правовых и других актов по ветеринарии" (САПП Республики Казахстан, 1996 г., N 40, ст. 379).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10 изменений и дополнения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июля 1998 года N 651 "О реализации Указа Президента Республики Казахстан от 27 апреля 1998 года N 3928" (САПП Республики Казахстан, 1999 г., N 22, ст. 190).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4 изменений и дополнений, которые вносятся в некоторые решения Правительства Республики Казахстан от 7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708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и признании утратившими силу некоторых решений Правительства Республики Казахстан" (САПП Республики Казахстан, 1999 г., N 26, ст. 243).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5 изменений и дополнения в некоторые решения Правительства Республики Казахстан от 27 июля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1132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улучшению обслуживания пассажиров международных рейсов в аэропортах Республики Казахстан" (САПП Республики Казахстан, 2000 г., N 31, ст. 383).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