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d1a3" w14:textId="d75d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строительства в порту Актау верфи по производству морских сооружений и кораблей для эксплуатации на Каспийском море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2003 года N 406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ускорения освоения казахстанского сектора Каспийского моря, дальнейшего развития тяжелой промышленности республики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Акиму Мангистауской области совместно с Министерством сельского хозяйства Республики Казахстан обеспечить в недельный срок передачу в установленном законодательством порядке закрытым акционерным обществом "Продовольственная контрактная корпорация" права пользования земельным участком в порту Актау общей площадью не менее 2-х гектаров товариществу с ограниченной ответственностью "Keppel Kazakhstan" для строительства верфи по производству морских сооружений и кораблей для эксплуатации на Каспийском море.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октября 2002 года N 1156 "О некоторых вопросах строительства зернового терминала в порту Актау" (САПП Республики Казахстан, 2002 г., N 37, ст. 389).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Масимова К.К.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