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e22" w14:textId="d1ed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Исполнительного Протокола к Соглашению между Правительством Республики Казахстан и Правительством Республики Польша о международных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Исполнительный Протокол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Республики Польша о международных автомобильных перевозках, совершенный в городе Астане 30 марта 2001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Польша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международных автомобильных перевозках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правил применения Соглашения между Правительством Республики Казахстан и Правительством Республики Польша о международных автомобильных перевозках от 23 мая 1997 года (далее - Соглашение), представители Министерства транспорта и коммуникаций Республики Казахстан и Министерства транспорта и морского хозяйства Республики Польша, участвующие в казахстанско-польской Смешанной Комиссии по международным автомобильным перевозкам, 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Соглашения, договорились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транспорта и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Польской стороны - Министерство транспорта и морского хозяйства Республики Польша, Генеральная дирекция дорог общего пользования Республики Польша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Соглашения).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на открытие регулярного автобусного сообщения, маятниковые перевозки и нерегулярные перевозки пассажиров выдаются компетентным органом Республики Казахстан или Республики Польша на основании письменного заявления, представленного компетентным органом Республики Казахстан или Республики Польша, на территории которой перевозчик имеет свое местонахождение и зарегистрировано его автотранспортное средство.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органы, которым было представлено заявление, обязаны соблюдать следующие сроки информирования о принятых решениях: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90 дней со дня получения заявления на выдачу разрешения на открытие регулярного автобусного сообщения;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 дней со дня получения заявления на выдачу разрешения на осуществление маятниковых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дней со дня получения заявления на выдачу разрешения на осуществление нерегулярных пассажирских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Разрешениями, выданными согласно пункту 1 настоящей Статьи, могут пользоваться только те перевозчики, которым они были выданы. Их запрещается передавать другим перевозчикам, а в случае нерегулярных пассажирских перевозок, использовать для иных автотранспортных средств, чем указанные в разрешении.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нерегулярных пассажирских перевозок, выполняемых без разрешений, водитель автобуса обязан иметь в наличии документ (формуляр поездок).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на перевозки грузов, обмененные в рамках установленных контингентов, выдаются в соответствии с законодательством Республики Казахстан и Республики Польша, как разовые и действительные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перевозку между территориями Республики Казахстан и Республики Польша;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 через территорию Республики Казахстан или Республики Польша (транзит);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перевозку с территории Республики Казахстан или Республики Польша в третье государство или из третьего государства на территорию Республики Казахстан или Республики Польша.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действительно на поездку туда и обратно.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может ограничивать вид выполняемой перевозки или перевозимого груза.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Разовое разрешение выдается для определенного автотранспортного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Разрешения, выданные на текущий календарный год, действуют до 31 января включительно следующего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Разрешение должно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и адрес перевозчика;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предположительные специальные обязанности или условия пользования разрешением;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действительности, место и дата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печати и подписи компетентных органов государств, выдавших разрешение;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регистрационные номера автотранспортного средства, тягача и прицепа/полуприцепа;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виде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Разрешение, указанное в пункте 6 настоящей Статьи, должно находиться на автотранспортном средстве во время всей поездки.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Обмен разрешениями на следующий календарный год производится до 15 декабря предшествующего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Бланк разрешения изготавливается: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стороной - на казахском, русском и английском языках;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Польской стороной - на польском, английском, немецком и французском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перевозках автопоездами, в которых тягач и прицеп/полуприцеп зарегистрированы в разных государствах, разрешение действительно для всего автопоезда, если автотранспортное средство, предназначенное для тяги, зарегистрировано на территории Республики Казахстан или Республики Польша.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опасных грузов осуществляются: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территории Республики Казахстан в соответствии с ее национальным законодательством, при наличии у перевозчика специальных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территории Республики Польша согласно правилам, предусмотренным Европейским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дорожной перевозке опасных грузов от 30 сентября 1957 года (ДОПОГ).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присоединения Республики Казахстан к Европейскому Соглашению о международной дорожной перевозке опасных грузов от 30 сентября 1957 года (ДОПОГ), перевозки опасных грузов по территории Республики Казахстан будут осуществляться согласно правилам, предусмотренным указанным в настоящей Статье Европейским Соглашением.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компетентных органов Республики Казахстан и Республики Польша в настоящий Исполнительный Протокол могут вноситься изменения и дополнения, которые оформляются отдельными Протоколами и будут являться неотъемлемыми частями настоящего Исполнительного Протокола.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вступает в силу со дня выполнения Сторонами внутригосударственных процедур, предусмотренных законодательством государств компетентных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заключается на неопределенный срок и прекращает свое действие в соответствии с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30 марта 2001 года в двух экземплярах, каждый на казахском, польском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Исполнительного Протокола, компетентные органы будут обращаться к тексту на русском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Министерство                За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транспорта и коммуникаций      морского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           Республики Польша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