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1875" w14:textId="b0b1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2003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2003 года N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в Мажилис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2003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республиканском бюджете на 2003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г. "О республиканском бюджете на 2003 год" следующие изменения и дополнения (Ведомости Парламента Республики Казахстан, 2002 г. N 22, ст. 190):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"631555690" заменить цифрами "704173753";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"562836287" заменить цифрами "632554894";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"11089412" заменить цифрами "13988868";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"714395690" заменить цифрами "787013753";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"678536417" заменить цифрами "746992137";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"35859273" заменить цифрами "40021616";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"2" заменить цифрой "1,9";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"4427500" заменить цифрами "4235000";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"515200" заменить цифрами "492800";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"3912300" заменить цифрами "3742200";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"18267750" заменить цифрами "17710000";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"10263500" заменить цифрами "10010000";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минимальный размер пенсии: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2003 года - 5000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июня 2003 года - 5500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по налогу на добавленную стоимость на произведенные товары, выполненные работы и оказанные услуги на территории Республики Казахстан в сумме 70273 тысяч тенге за строительство больничного комплекса на 240 коек в городе Астане для Министерства здравоохранения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"1-2) по налогу на добавленную стоимость на товары, импортируемые на территорию Республики Казахстан, кроме налога на добавленную стоимость на товары, происходящие и импортируемые с территории Российской Федерации, в сумме 1061481 тысяч тенге за строительство больничного комплекса на 240 коек в городе Астане для Министерства здравоохранения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"497569" заменить цифрами "996959";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"499390 тысячи тенге - на строительство больничного комплекса на 240 коек в городе Астане для Министерства здравоохранения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по поступлениям от осуществления таможенного контроля и таможенных процедур в сумме 21947 тысяч тенге на строительство больничного комплекса на 240 коек в городе Астане для Министерства здравоохранения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"1914445" заменить цифрами "2548445";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"65000" заменить цифрами "409000";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"170000" заменить цифрами "460000";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"2614221 тысяча тенге - на приобретение, строительство, реконструкцию и капитальный ремонт жилья для предоставления 254 семьям оралманов, включенных в квоту иммиграции на 2002 год, и семьям оралманов, прибывающих в соответствии с утвержденной квотой иммиграции на 2003 год."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35 цифры "500000" заменить цифрами "1500000";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дополнить статьями 35-1, 35-2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35-1. Предусмотреть в республиканском бюджете на 2003 год средства в сумме 12000000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пополнение уставного капитала закрытого акционерного общества "Банк Развития Казахстана" - 7700000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кредитных ресурсов закрытому акционерному обществу "Банк Развития Казахстана" - 4300000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35-2. Предусмотреть в республиканском бюджете на 2003 год средства в сумме 33700000 тысяч тенге на формирование уставных капиталов следующих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Казахстанского инвестиционного фонда - 23000000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"Государственная страховая корпорация" - 7700000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Инновационного фонда - 3000000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приложение 1 к указанному Закону изложить в новой редакции согласно приложению 1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приложении 7 к указанному Закону пункт 21 Перечня инвестиционных проектов строительства объектов образования на селе, финансируемых из республиканского бюджета на 2003 год,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 Строительство двух школ на 1266 и 1200 мест в селе Яссы, город Туркестан";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приложение 10 к указанному Закону изложить в новой редакции согласно приложению 2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приложение 11 к указанному Закону изложить в новой редакции согласно приложению 3 к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2003 год"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 2003 года  N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2003 год"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2002 года N 362-II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Республики Казахстан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                          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Класс                                               !тыс.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Подкласс              Наименование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Специфика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!                  2                     !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Поступления                                704173753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I. Доходы                                  632554894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 Налоговые поступления                      574418740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01          Подоходный налог на доходы                 269312332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Корпоративный подоходный налог             269312332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юридических лиц-резидентов                 160819371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юридических лиц-нерезидентов                10566678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юридических лиц-резидентов, удерживаемый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 источника выплаты                          4018696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Корпоративный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юридических лиц-нерезидентов,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удерживаемый у источника выплаты            11834971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юридических лиц-организаций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сектора по 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Правительством Республики Казахстан         75220987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  Корпоративный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юридических лиц-резидентов,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удерживаемый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организациями сырьевого сектора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перечню, устанавливаемому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1939139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   Корпоративный подоходный налог 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юридических лиц-нерезидентов,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удерживаемый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организациями сырьевого сектора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Правительством Республики Казахстан          4912490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05          Внутренние налоги на товары,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услуги                                     261913625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Налог на добавленную стоимость             205153520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Налог на добавленную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произведенные товары, выполненные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работы и оказанные услуги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территории Республики Казахстан             59562537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Налог на добавленную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товары,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Казахстан, кроме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добавленную стоимость на товары,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происходящие и импортируемые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территории Российской Федерации           85059008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Налог на добавленную стоимость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нерезидента                                  8500626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  Налог на добавленную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товары, происходящие и импортируемые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территории Российской Федерации             49993345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  Налог на добавленную 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доначисленный в результате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независимой экспертизы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стоимости товаров, импортируемых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Казахстан, кроме налога на добавленную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стоимость на товары, происходящие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импортируемые из России                      1291542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   Налог на добавленную 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доначисленный в результате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независимой экспертизы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стоимости товаров, происходящих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импортируемых с территории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Федерации                                     746462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       Акцизы                                       4716525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29   Сырая нефть, включая газовый конденсат,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произведенная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765300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41   Все виды спирта, импортируемые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территорию Республики Казахстан                44310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   Водка, импортируемая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74400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43   Ликеро-водочные изделия, крепленые соки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крепленые напитки с объемной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этилового спирта от 12 до 30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выше,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23600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44   Вина,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83200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45   Коньяки,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26283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46   Шампанские вина, импортируемые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территорию Республики Казахстан               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47   Пиво, импортируемое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 549400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48   Слабоалкогольные крепленые напитки,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крепленые соки с объемной долей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этилового спирта от 1,5 до 12 процентов,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импортируемые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12800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49   Икра осетровых и лососевых рыб,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импортируемая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2100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   Табачные изделия, импортируемые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территорию Республики Казахстан               304650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55   Легковые автомобили (кроме автомобилей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ручным управлением, специально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предназначенных для инвалидов),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импортируемые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473600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57   Ювелирные изделия из золота, платины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серебра,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35380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58   Виноматериалы, импортируемые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территорию Республики Казахстан            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   Бензин (за исключением авиационного),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импортируемый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2277330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всех видов спирта,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импортируемых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  756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водки,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импортируемой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  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ликеро-водочных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изделий, крепленых соков и крепленых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напитков с объемной долей этилового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спирта от 12 до 30 процентов и выше,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импортируемых в Казахстан                        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вин,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импортируемых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  1422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74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коньяка,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импортируемого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  451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75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шампанских вин,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импортируемых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76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пива,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импортируемого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3076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77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слабоалкогольных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крепленых напитков, крепленых соков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объемной долей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 1,5 до 12 процентов, импортируемых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Республику Казахстан                          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78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икры осетровых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лососевых рыб, импортируемой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территорию Республики Казахстан             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79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табачных изделий,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импортируемых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2651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81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легковых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автомобилей (кроме автомобилей с ручным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управлением, специально предназначенных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инвалидов), импортируемых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территорию Республики Казахстан                 6779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82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ювелирных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 золота, платины или серебра,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импортируемых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  606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85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стоимости бензина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(за исключением авиационного),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импортируемого на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26147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       Поступления за использование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других ресурсов                           51555852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Налог на сверхприбыль                         270000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  Бонусы                                       1935268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  Роялти                                       5017630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   Доля Республики Казахстан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продукции по заключенным контрактам           463120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  Плата за использование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спектра                                       747600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   Плата за пользование судоходными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путями                                         43353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11   Плата за пользование животным миром           159900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  Плата за использование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природных территорий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значения                                       24281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26   Роялти от организаций 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(юридических лиц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устанавливаемому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Казахстан)                       39350736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28   Доля Республики Казахстан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продукции по заключенным контрактам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 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(юридических лиц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устанавливаемому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Казахстан)                        3543964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       Сборы за ведение предпринимательской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профессиональной деятельности                 487728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  Сбор за проезд автотранспортных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территории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кроме сбора за проезд по платным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государственным автомобильным дорогам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местного значения                             428500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12 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радиоэлектронных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высокочастотных устройств                      19668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  Сбор за выдачу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использование радиочастотного спектра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телевизионным и радиовещательным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организациям                                    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15 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морских, речных и маломерных судов              2950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16 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лекарственных средств                          21299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17 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гражданских воздушных судов                     1168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19   Плата за размещение наружной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(визуальной) рекламы в полосе отвода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автомобильных дорог общего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значения                       7143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06          Налоги на международную торговлю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внешние операции                            40224839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Таможенные платежи                          31945139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Таможенные пошлины на ввозимые товары,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исключением таможенных пошлин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ввозимые товары, взимаемых с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 с применением единой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пошлины                          27077545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Таможенные пошлины на вывозимые товары       4386030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Таможенные пошлины, доначисленные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результате проведения независимой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экспертизы таможенной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ввозимых товаров                              421564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Таможенные пошлины на ввозимые товары,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взимаемые с физических лиц,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введения единой ставки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пошлины                               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       Прочие налоги на международную торговлю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операции                                   8279700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Поступления от осуществления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контроля и таможенных процедур               8074994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Пошлины, взимаемые в качестве защитных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 отечественных товаропроизводителей         22118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Поступления от осуществления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контроля и таможенных процедур,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доначисленные в результате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независимой экспертизы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стоимости ввозимых товаров                    177218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Пошлины, взимаемые в качестве защитных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 отечественных товаропроизводителей,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доначисленные в результате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независимой экспертизы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стоимости ввозимых товаров                      5370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07          Прочие налоги                                 745600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Прочие налоги                                 745600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  Прочие налоговые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республиканский бюджет                      745600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08          Обязательные платежи, взимаемые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совершение юридически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действий и (или) выдачу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уполномоченными на то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органами или должностными лицами             2222344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Государственная пошлина                      2222344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Консульский сбор                             2216856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  Государственная пошлина за проставление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апостиля                                        5488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 Неналоговые поступления                     51524488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01          Доходы от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деятельности и собственности                45998214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Фактическая прибыль 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предприятий от реализации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услуг с прибылью                  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Доля прибыли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предприятий         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       Неналоговые поступления от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 и финансовых учреждений                 45140434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Поступления от дохода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Банка Республики Казахстан                   5631661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Вознаграждения (интересы),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депозитам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Поступление дивидендов на пакеты акций,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являющихся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собственностью                               5921348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Вознаграждения (интересы) за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 государственных внешних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счетах в банках второго уровня               7454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11   Плата за предоставление в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информации о недрах                           442186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  Поступления доходов от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лотерей, кроме доходов от лотерей,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проводимых по решениям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представительных органов          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26   Поступления арендной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пользование военными полигонами              4235000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27   Поступления арендной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пользование комплексом "Байконур"           27720000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28   Поступления от аренды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собственности                 182665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       Прочие доходы от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деятельности и собственности                  457780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Поступления от возмещения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сельскохозяйственного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лесохозяйственного производства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изъятии сельскохозяйственных и лесных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угодий для использования их в целях,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 связанных с ведением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лесного хозяйства                           346600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Поступления от реализации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предоставляемых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учреждениями, финансируемыми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 республиканского бюджета                   111180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02          Административные сборы и платежи,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доходы от некоммерческих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сопутствующих продаж                          101574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       Прочие платежи и доходы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некоммерческих и сопутствующих продаж         101574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Поступления денег от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закупок, организуемых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финансируемыми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                                        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  Поступления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конфискованного имущества,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безвозмездно перешедшего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порядке в республиканскую собственность,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том числе товаров и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средств, оформленных в таможенном режиме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отказа в пользу государства                    85574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03          Поступления по штрафам и санкциям            1016893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Поступления по штрафам и санкциям            1016893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Административные штрафы и санкции,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взимаемые центральными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органами, их территориальными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подразделениями                               811900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Поступление изъятых доходов, полученных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 безлицензионной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отношении которой установлен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лицензионный порядок,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доходов, полученных от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казино, тотализаторов и игорного бизнеса       14400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  Исполнительская санкция                        69812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   Поступление сумм санкций, применяемых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 банкам второго уровня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экономических нормативов и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предоставления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отчетности, установленных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Банком Республики Казахстан                      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  Поступление от банков или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осуществляющих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операций, сумм пени и штрафов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несвоевременное исполнение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налогового законодательства     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12   Прочие санкции и штрафы, взимаемые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финансируемыми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                                       118961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04          Вознаграждения (интересы) по кредитам        1049644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Вознаграждения (интересы),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предоставление кредитов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лицам                                         364471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в рамках программы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лизинга                                       173491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для софинансирования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инвестиционных проектов                         2310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в рамках программного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АБР для сельскохозяйственного сектора         130620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ЗАО "Эксимбанк Казахстан"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финансирования инвестиционных проектов          9666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животноводческой продукции и ее закуп          37784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  Вознаграждения (интересы)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кредитам                                       10600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    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физическим лицам через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агентов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в рамках программы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и приобретения жилья              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    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местным исполнительным органам                  2163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на иные цели                           2163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    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счет средств 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внешних займов юридическим лицам              156145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технической помощи                              4632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развития предприятий и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сектора                                         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поддержки малого и среднего бизнеса            42610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постприватизационной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сельского хозяйства                            15870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технической помощи нефтяной отрасли            50870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международного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городе Астане                                 2842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усовершенствования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дренажных систем                               35821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    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счет средств 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внешних займов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органам                                       298059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развития городского транспорта                130507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водоснабжения и санитарии города Атырау       167552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       Вознаграждения (интересы)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юридическими лицами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государственным гарантиям                   42031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Вознаграждения (интересы)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юридическими лицами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государственным гарантиям                   42031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        Вознаграждения (интересы) по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кредитам, выданным правительствам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иностранных государств                        180475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Вознаграждения (интересы) по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кредитам, выданным правительствам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иностранных государств                        180475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05          Прочие неналоговые поступления               3358163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Прочие неналоговые поступления               3358163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Доля Республики Казахстан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распределении дополнительной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добавочной пошлин                            24700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Поступление сумм от добровольной сдачи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взыскания незаконно полученного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имущества или стоимости незаконно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предоставленных услуг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уполномоченным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функций, или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приравненным к ним                              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  Возмещение осужденными к лишению свободы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стоимости питания, вещевого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коммунально-бытовых,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лечебно-профилактических услуг, ущерба,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причиненного государству,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исправительному учреждению,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дополнительных затрат,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пресечением побега                           70800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  Прочие неналоговые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республиканский бюджет                     2902901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23   Поступления дебиторской, депонентской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задолженности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учреждений, финансируемых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 республиканского бюджета                    50600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25   Возврат неиспользованных средств,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полученных из республиканского бюджета        308600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 Доходы от операций с капиталом               6611666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01          Продажа основного капитала                   1198150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Продажа основного капитала                   1198150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Поступления от продажи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закрепленного за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учреждениями, финансируемыми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 республиканского бюджета                   198150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  Поступления от реализации вооружения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военной техники         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02          Продажа товаров из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запасов                                      5413400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Продажа товаров из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запасов                                      5413400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Поступления от реализации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 государственных ресурсов                  5413400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03          Продажа земли и нематериальных активов          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Продажа земли и нематериальных активов          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Продажа нематериальных активов                  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II. Полученные официальные трансферты       57629991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 Полученные официальные трансферты           57629991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01          Трансферты из нижестоящих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управления                 57629991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       Трансферты из областных бюджетов,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бюджетов городов Астаны и Алматы            57629991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Бюджетное изъятие из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 Актюбинской области                   428735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  Бюджетное изъятие из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 Атырауской области                  20114903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  Бюджетное изъятие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Западно-Казахстанской области                 497040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  Бюджетное изъятие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Мангистауской области                       10651255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14   Бюджетное изъятие из областного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Павлодарской области                          974293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17   Бюджетное изъятие из бюджета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                                      24963765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III. Возврат кредитов                       13988868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 Возврат кредитов                            13988868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01          Возврат внутренних кредитов                  9227972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лицам                                        2951735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Возврат кредитов, выданных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программы организации лизинга                 325164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Возврат кредитов, выданных РГП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"Реабилитационный фонд" на санацию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реабилитацию неплатежеспособных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предприятий                                    16255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Возврат кредитов, выданных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"Эксимбанк Казахстан" для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высокоэффективных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проектов                                      117050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Возврат централизованных (директивных)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кредитов, переданных ЗАО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финансовой поддержки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хозяйства"      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  Возврат кредитов, выданных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ретроактивного кредитования                   228548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   Возврат кредитов, выданных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сельскохозяйственное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через систему сельских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товариществ                                   128268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   Возврат просроченной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директивным кредитам                             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   Возврат просроченной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кредитам, выданным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внутриреспубликанского зачета                   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   Возврат просроченной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кредитам, выданным на пополнение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собственных оборотных средств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11   Возврат кредитов, выданных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 Фонда преобразования экономики           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12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софинансирования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проектов                                      110231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софинансирования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проектов                                      154096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14   Возврат кредитов, выданных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программного займа АБР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сельскохозяйственного сектора                1865983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15   Возврат прочих кредитов                         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  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физическим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лицам через финансовых агентов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Правительства Республики Казахстан            132000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Возврат кредитов, выданных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программы жилищного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приобретения жилья                          132000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  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исполнительным органам                       5200000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Возврат кредитов,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организацию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весенне-полевых и уборочных работ            4500000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   Возврат кредитов, выданных на покрытие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кассового разрыва           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Возврат кредитов, выданных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Актюбинской области на 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 осенне-зимнему периоду г. Актюбинска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   Возврат кредитов, выданных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Карагандинской области на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реконструкцию объектов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теплоснабжения, приобретение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теплоисточников западного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г. Темиртау        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 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правительственных внешних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юридическим лицам                             544031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реализации проекта технической помощи          13091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реализации проекта поддержки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среднего бизнеса                            281773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реализации проекта технической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нефтяной отрасли                              218680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реализации проекта усовершенствования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ирригационных и дренажных систем               30487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  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правительственных внешних займов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исполнительным органам                        400206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реализации проекта развития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транспорта                                    399956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реализации проекта реконструкции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водоснабжения и водоотведения г. Алматы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02          Возврат требований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государственным гарантиям                    3866573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Возврат юридическими лицами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оплаченным государственным гарантиям      3866573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Возврат требований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государственным гарантиям                    3866573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04          Возврат внешних кредитов                      894323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 Возврат внешних кредитов,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правительствам иностранных государств         894323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   Возврат внешних кредитов,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правительствам иностранных государств         894323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Функ. группа                       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         Наименование                !тыс.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Программы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 !                  2                     !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Расходы                                    787013753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IV. Затраты                                746992137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 Государственные услуги общего характера     44415468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101       Администрация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485350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439185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Прогнозно-аналитическое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стратегических аспектов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внешней политики государства                 40112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Казахстанского института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исследований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  634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представительства на космодроме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"Байконур"                                       606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603  Обеспечение компьютерной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института стратегических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 Президенте Республики Казахстан             4813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102       Хозяйственное управление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1586650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 1344300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Обеспечение литерных рейсов                    57100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Разработка и экспертиза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законов, инициируемых депутатами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Парламента Республики Казахстан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Проведение Трансазиатского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Парламентской ассамблеи                        47000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Приобретение мебели для служебного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депутатам                                      18250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       Канцелярия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398730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322350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Обеспечение литерных рейсов                    46380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компьютерной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Премьер-Министра Республики Казахстан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106       Национальный центр по правам человека          22732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  15750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Национального центра по правам человека         3442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коммуникационной техникой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 по правам человека                       3540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5510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Обеспечение политических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страны в области общественного порядка          5510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204       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 11595729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 4199778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           201894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Участие в уставных и других органах СНГ       244259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Участие в международных организациях          857944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Консульские услуги по оформлению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документов                  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Делимитация государственной границы            63241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Демаркация государственной границы             55238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Поддержание связи с загранучреждениями         35739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Реализация национальной имиджевой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стратегии                                     153520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Изготовление визовых наклеек                   79427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Обеспечение службы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протокола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средствами связи                                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Оплата услуг международной почтовой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связи                                          42646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055  Медицинское страхование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 время длительной загранкомандировки        135205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057  Обеспечение исполнения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протокола Республики Казахстан                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069  Создание системы защищенной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дипломатическими представительствами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за рубежом                89677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дипломатических представительств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за рубежом               218324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202  Приобретение недвижимости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размещения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представительств Республики Казахстан        1435002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204  Приобретение автомашин для посольств        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301  Реконструкция и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зданий дипломатических представительств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рубежом находящихся в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собственности                                  88315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303  Строительство административного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в городе Астане                    1503000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305  Строительство объектов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дипломатического городка в городе Астане      371620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306  Строительство инженерных сетей 2-ой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очереди дипломатического городка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городе Астане                              1700000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иностранных дел Республики Казахстан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208       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174935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Обеспечение политических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страны в области обороны                      174935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 11913413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 7723925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Оплата услуг платежных систем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телекоммуникационных услуг                    231736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Приватизация, управление госимуществом,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постприватизационная деятельность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регулирование споров, связанных с этим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 кредитованием, учет,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имущества, полученного или взысканного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счет исполнения обязательств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кредитам и госгарантиям        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Обеспечение финансовых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нормативными правовыми актами                  18590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Оплата услуг по обеспечению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бюджет наличных денег               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069  Осуществление аудита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проектов                                       27370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                 18220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налоговых органов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23283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ведения реестра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собственности                                  92000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1043591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505  Сопровождение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"Контроль за оборотом и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акцизной продукции"                             4080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1889904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605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"Контроль за оборотом и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акцизной продукции"                            16708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702  Проведение процедур реорганизации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банкротства                                    75204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703  Печатание акцизных 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марок, бланков строгой отчетности              49296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705  Оценка, хранение и реализация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поступившего в собственность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отдельным основаниям                        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706  Приобретение официальных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информации, используемых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контроля при применении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трансфертных цен                               13354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707  Обеспечение налогового администрирования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крупных налогоплательщиков                     46152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220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планирования Республики Казахстан             853729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200202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Совместные аналитические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международными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организациями                                  64400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Организация проведения заседаний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бюджетной комиссии              4805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экономики                   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планирования Республики Казахстан              52919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Оснащение рабочего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бюджетной комиссии             66935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планирования Республики Казахстан              48240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планирования Республики Казахстан             141228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ситуационной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управления           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3011364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166012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Фундаментальные и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исследования                                 2466592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Обеспечение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научно-технической информации                 121215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Хранение научно-исторических ценностей          3811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Аттестация научных кадров                      19608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Анализ состояния и прогнозирование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развития науки                                 71699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Государственные премии и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науки, техники и образования         44293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                   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205  Развитие материальной базы Мемориального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музея академика К.И. Сатпаева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206  Развитие материальной базы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академии наук Республики Казахстан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образования и науки Республики Казахстан        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700  Замена, установка новых и захоронение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отработанных источников ионизирующего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излучения                                      87145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702  Обеспечение научной литературой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Центральной научной библиотеки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Проведение рекламно-информационной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работы по привлечению инвестиций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406       Счетный комитет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исполнением республиканского бюджета        80427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  68760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обслуживание Счетного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                        1990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комитета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                        3677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Создание информационной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объектам финансового контроля                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606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статистике                                   2032339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803856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Создание информационно-статистических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баз данных о социально-экономическом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положении республики                         1112483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государственной статистики             81000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статистики                     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608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службы                        111040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  82392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Функционирование системы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тестирования кадров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службы республики                              14648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кадрами                                        10500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информационной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управления кадрами                      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610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государственным закупкам                    69047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  37474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Проведение мониторинга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обеспечение государственных закупок            19312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государственным закупкам                     9659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закупкам                                        2602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619       Агентство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4664208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 2412352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Обеспечение таможенных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нормативными правовыми актами                   1896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Обеспечение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применением служебно-розыскных собак         30949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Оплата вознаграждения независимому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эксперту за дополнительно поступившие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таможенные платежи и налоги в бюджет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Обеспечение деятельности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службы Республики Казахстан за рубежом          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Совершенствование экспертной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таможенных органов                             21000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таможенных органов                            676822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300  Строительство здания таможенного поста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территории СЭЗ "Морпорт Aктay"              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301  Строительство таможенных постов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 таможенной инфраструктуры            355631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таможенной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"ТАИС"                                359980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таможенной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"ТАИС"                                162078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637       Конституционный Совет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51478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  48894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Конституционного Совета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1440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Конституционного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Совета Республики Казахстан                     1144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690       Центральная избирательная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2289393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  45540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Проведение выборов                           2236033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Правовое обучение избирателей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организаторов выборов                           2812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Обеспечение сохранности выборных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материалов Центральной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комиссии Республики Казахстан                   1508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избирательной комиссии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5049394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112644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Обеспечение литерных рейсов                  2196195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резиденций                   1032002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Содержание правительственных зданий           731647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Обслуживание официальных делегаций            214000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Изготовление государственных наград,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документов к ним, почетных дипломов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нагрудных знаков                               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203  Обновление парка автомашин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органов                       376688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205  Специальное оснащение ангаров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воздушных судов,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литерные рейсы                                241650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Управления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39837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Управления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69731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 Оборона                                     44257853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208       Министерство обороны Республики Казахстан   39687316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Прикладные научные исследования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опытно-конструкторские работы оборонного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характера          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Подготовка допризывников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военно-техническим специальностям     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Обеспечение охраны военных объектов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Создание информационной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Вооруженными Силами                           450000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Картографо-геодезическое обеспечение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Мероприятия по обеспечению боевой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подготовки                            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инфраструктуры Вооруженных Сил               2645496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Развитие инфраструктуры Вооруженных Сил      4063104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Погашение задолженности за приобретенную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военную технику                               490577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Реализация межгосударственных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 аренде военных полигонов                  3742200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Модернизация, приобретение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восстановление вооружения,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военной и иной техники, систем связи         3412000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Межгосударственные воинские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пограничных войск и грузов для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обеспечения в интересах охраны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границ государств-участников СНГ               53000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Увеличение уставного капитала РГП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"Бронетанковый ремонтный завод"               161000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Увеличение уставного капитала РГП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"Центр по геоинформационному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Вооруженных Сил Республики Казахстан"         190000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076  Обеспечение обороноспособности страны       23029939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Обеспечение жильем военнослужащих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308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чрезвычайным ситуациям                    3364640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639696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Организация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ситуаций природного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характера                                     380300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Эксплуатация объектов селезащиты              249243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Эксплуатация вертолетов                       249687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Проведение ежегодного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(международного) сбора-семинара спасателей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подразделения "Казспас"                  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Анализ и проведение испытаний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пожарной безопасности         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Передислокация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город Астану                                275000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                    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208 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учреждений по чрезвычайным ситуациям          449146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216  Создание автоматизированных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наблюдения за селевыми потоками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300  Строительство селезадерживающей плотины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реке Талгар              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302  Строительство противоселевого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реке Каргалинке                            180000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трансферты Жамбылскому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 на ликвидацию последствий,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вызванных паводками в Кордайском районе       105000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чрезвычайным ситуациям                      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ситуациям                                       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700  Подготовка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зашиты от паводкового затопления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левобережной части города Астаны              165000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678       Республиканская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1205897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076  Участие в обеспечении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охраняемых лиц и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церемониальных ритуалов                       733037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304  Строительство комплексного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гвардии в городе Астане       470360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гвардии                                         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 Общественный порядок и безопасность         73603061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       Канцелярия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184264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Организация технической зашиты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государственных органах                       7105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Обеспечение специальной связью                152159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Обеспечение средствами зашиты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органов           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Обеспечение информационной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органов     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 20633708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 6782578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004  Оплата труда адвокатов на следствии            95101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           159700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014  Государственная программа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терроризмом и иными проявлениями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экстремизма и сепаратизма                     413200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021  Охрана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обеспечение общественной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республиканском уровне                    4164665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Содержание следственно-арестованных лиц      1663996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Изготовление паспортов и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личности граждан Республики Казахстан         529150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Оперативно-розыскная деятельность             923738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Организация автотранспортного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внутренних дел                        158143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Возмещение процессуальных издержек              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Охрана дипломатических представительств       260212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Государственная защита лиц, участвующих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уголовном процессе            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Специальные перевозки                          50906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049  Повышение боеготовности воинских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внутренних войск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дел Республики Казахстан                      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Изготовление водительских удостоверений,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документов, номерных знаков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регистрации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                                      1275109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Обеспечение органов внутренних дел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внутренних войск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материально-техническими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военной техникой и специальными средствами     30090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Обеспечение миграционными карточками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иностранных лиц, прибывающих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056  Обеспечение деятельности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внутренних дел по борьбе с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применением служебно-розыскных собак         22007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061  Служба оперативного реагирования               82913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062  Противодействие эпидемии СПИДа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следственных изоляторах       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063  Обеспечение форменным обмундированием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сотрудников и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центрального аппарата и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   119594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Компенсация расходов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жилища и коммунальные услуги сотрудникам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центрального аппарата и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   709228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наркоманией и наркобизнесом                  86260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202  Оснащение органов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оборудованием, средствами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назначения и транспортом                      191589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203  Оснащение следственных изоляторов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инженерно-техническими средствами охраны      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206  Оснащение следственных изоляторов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оборудованием, средствами связи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автотранспортом                                91774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207 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саперных подразделений                        240000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211 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административного здания                      191455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304  Строительство, реконструкция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капитальный ремонт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изоляторов                                    998900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306  Реконструкция питомника Кинологического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                                         40400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внутренних дел                                 23655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Государственный проект 3            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внутренних дел                                115345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221       Министерство юстиции Республики Казахстан   12589377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 1338311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Проведение судебных экспертиз                 315054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Законопроектные работы                        154100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Оплата труда адвокатов за участие в суде       86394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Содержание осужденных                        7571726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Оперативно-розыскная деятельность              28604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Противодействие эпидемии СПИДа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исправительных учреждениях                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Сводная программа по реализации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интеллектуальной собственности                  4408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Государственная регистрация прав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недвижимое имущество и сделок с ним           333941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048  Правовая пропаганда             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Обеспечение правовой информацией               59062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Зашита интересов государства в судах          125000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Погашение задолженности по налогам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бюджет учреждений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                                   1114516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                  1720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наркоманией и наркобизнесом                  75750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Оснащение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оборудованием, инвентарем,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специального назначения и транспортными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средствами                             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Оснащение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инженерно-техническими средствами охраны       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303  Реконструкция под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общего режима на базе завода стеновых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материалов в городе Кызылорде                 310000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304  Реконструкция психоневрологического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дома-интерната под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общего режима в ЖамбылскоЙ области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305  Реконструкция военного городка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Солнечный под исправительную колонию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женщин в Восточно-Казахстанской области       137900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306  Реконструкция военного объекта "Эмба-5"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поселке Жем под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строгого режима в Актюбинской области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информационно-справочной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органов юстиции                        59924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Комитета уголовно-исполнительной системы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информационной системы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уголовно-исполнительной системы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информационно-справочной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юстиции                                 4967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21770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наркоманией и наркобизнесом                  21770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226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7730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наркоманией и наркобизнесом                   7730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230       Министерство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19500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наркоманией и наркобизнесом                  19500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  2680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наркоманией и наркобизнесом                   2680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410      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 27603399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Погашение задолженности по таможенным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пошлинам и платежам                           188099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Обеспечение национальной безопасности       27332090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наркоманией и наркобизнесом                  83210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501       Верховный Суд Республики Казахстан           5725510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 1195884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Отправление правосудия                       4094444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Обеспечение деятельности Квалификационной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коллегии юстиции                                5182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Материально-техническое и иное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обеспечение органов судебной системы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информационно-аналитической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судебной системы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информационно-аналитической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судебной системы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502       Генеральная прокуратура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3602265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 3192360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Ведение криминального и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учетов                                          1750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Обеспечение экстрадиции лиц, совершивших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преступления                                    9262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Погашение задолженности по таможенным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пошлинам и платежам                           298893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информационной системы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правовой статистике и специальным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учетам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прокуратуры        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613       Агентство Республики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спорту                                        8200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наркоманией и наркобизнесом                   8200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618       Агентство финансовой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1999424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 1634511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004  Оплата труда адвокатов на следствии             1800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финансовой полиции          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Оперативно-розыскная деятельность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финансовой полиции          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Возмещение процессуальных издержек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участвующим в уголовном судопроизводстве       16500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Обеспечение органов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нормативными правовыми актами и бланками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строгой отчетности                              7400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Государственная зашита лиц, участвующих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уголовном процессе                            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Компенсация расходов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жилища и коммунальные услуги сотрудникам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центрального аппарата и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   107263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Создание специального архива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полиции                                        43200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наркоманией и наркобизнесом                   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финансовой полиции                            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информационно-телекоммуникационной системы    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Агентства финансовой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619       Агентство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61900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наркоманией и наркобизнесом                  61900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680       Служба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1143334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Обеспечение безопасности глав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отдельных должностных лиц                  1143334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 Образование                                 23022397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101       Администрация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1537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1537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102       Хозяйственное управление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  2177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2177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       Канцелярия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1128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1128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1392327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профессиональным образованием                 291555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заведениях                                    989487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 34285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309  Строительство главного учебного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Актюбинского юридического колледжа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313  Строительство учебно-жилищного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Петропавловском высшем военном училище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внутренних войск                               57000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204       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21672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 21672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208       Министерство обороны Республики Казахстан    1592188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профессиональным образованием                 334351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заведениях                                   1257837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212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10414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 10414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213     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населения Республики Казахстан                  2045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2045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215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 272151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2456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Субсидирование общеобразовательного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обучения на республиканском уровне            269695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Казахстан     26925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 26925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220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планирования Республики Казахстан                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  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221       Министерство юстиции Республики Казахстан      81683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профессиональным образованием                  79189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2494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 17231390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профессиональным образованием                 384346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заведениях                                    839658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 35872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Государственная поддержка одаренных детей     555487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образования                          72988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Проведение республиканских школьных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олимпиад                                       51984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Разработка методологических пособий            42110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Реализация специальных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                                       32996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048  Проведение внешкольных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детьми                                      288238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049  Обеспечение непрерывного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культуры и искусства                537742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Подготовка кадров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заведениях внутри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государственным образовательным грантам   4930952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Подготовка кадров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заведениях за рубежом в рамках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"Болашак"                                     265454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Подготовка кадров в филиале "Восход"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Московского авиационного института              9735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Обеспечение государственного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подготовки кадров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заведениях                                     15313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055  Подготовка кадров в Казахстанском филиале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Московского государственного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им. М.В. Ломоносова                           124625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059  Оплата услуг связи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программы "Болашак"         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Подготовка офицеров запаса на военных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кафедрах высших учебных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 299906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063  Разработка, издание и доставка 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поколения учебников для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коррекционных детских учреждений               88000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Разработка учебников и учебно-методических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комплексов по специальным дисциплинам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организации начального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профессионального образования                 178640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065  Субсидии на выплату повышающего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коэффициента к установленным окладам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профессорско-преподавательского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руководящих работников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высших учебных заведений                      567081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067  Стипендиальное обеспечение научных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научно-педагогических кадров                  267380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068  Подготовка научных и научно-педагогических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 182784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069  Проведение учебно-воспитательных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мероприятий в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учебно-оздоровительном центре "Бобек"          79775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073  Подготовка кадров в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профессиональных учебных заведениях           162815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102  Стипендиальное обеспечение студентов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высших учебных заведений                       89417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103  Стипендиальное обеспечение студентов,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обучающихся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образовательным грантам                       958590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Приобретение основных средств для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учебных заведений культуры и искусства        322768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202  Приобретение основных средств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республиканских школ-интернатов                32742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214  Приобретение основных средств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научно-практического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 социальной адаптации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профессионально-трудовой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детей и подростков с проблемами в развитии    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220  Приобретение Евразийскому национальному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университету им. Л.Н. Гумилева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передачи в пользование Казахстанскому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филиалу МГУ им. М.В. Ломоносова               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315  Капитальный ремонт здания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научно-практического центра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адаптации и профессионально-трудовой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реабилитации детей и подростков с проблемами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развитии                                     19000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320  Завершение реконструкции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 Республиканского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оздоровительного лагеря "Балдаурен"           103000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321  Капитальный ремонт и реконструкция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высших учебных заведений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искусства                                   169670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322  Строительство,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реконструкция зданий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школ-интернатов                               115530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325  Реконструкция учебно-производственной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Алматинского колледжа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декоративно-прикладного искусства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имени О. Тансыкбаева                           12000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 бюджетам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сельских школ                                3697600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трансферты областным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обеспечение содержания типовых штатов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организаций образования       692442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обеспечение гарантированного норматива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сети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образования                                   572319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403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Павлодарскому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строительство школы в селе Железинка       171200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образования                                    94440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образования                         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701  Разработка и апробация учебников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учебно-методических комплексов 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поколения, а также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учебниками по циклу фондирования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 на республиканском уровне,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предоставляющих среднее общее образование,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казахской диаспоры за рубежом                31371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226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1454693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профессиональным образованием                  67699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заведениях                                    368618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 135714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Подготовка офицеров запаса на военных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кафедрах высших учебных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20578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Субсидии на выплату повышающего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коэффициента к установленным окладам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профессорско-преподавательского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руководящих работников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национального медицинского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им. С.Д. Асфендиярова                         114937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049  Методологическая работа                         1648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Подготовка кадров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заведениях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образовательным грантам                       512540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057  Стипендиальное обеспечение научных кадров      35445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058  Подготовка научных кадров                      17703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102  Стипендиальное обеспечение студентов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высших учебных заведений                       64326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103  Стипендиальное обеспечение студентов,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обучающихся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образовательным грантам                        90485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306  Капитальный ремонт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медицинского колледжа             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308  Капитальный ремонт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медицинской академии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230       Министерство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общественного согласия Республики Казахстан      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  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231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ресурсов Республики Казахстан                   1193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1193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1023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1023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234  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  1353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1353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308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чрезвычайным ситуациям                     121460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заведениях                                    112411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9049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406      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                        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 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501       Верховный Суд Республики Казахстан             36366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 36366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502       Генеральная прокуратура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11173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 11173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605       Агентство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   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  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606       Агентство Республики Казахстан по статистике    4019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4019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608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службы                         41395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 41395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610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государственным закупкам                    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 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613       Агентство Республики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спорту                                      574322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профессиональным образованием                  76539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Государственная поддержка одаренных детей     256404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Субсидирование школ олимпийского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высшего спортивного мастерства               83029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школы-интерната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одаренных в спорте детей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X. Мунайтпасова                                 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301  Строительство республиканской спортивной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школы-интерната в городе Алматы        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614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управлению земельными ресурсами              1653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1653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617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государственным материальным резервам         197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  197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618       Агентство финансовой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125515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заведениях                                    120437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5078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619       Агентство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8445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 8445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620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монополий и защите конкуренции                   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  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637       Конституционный Совет Республики Казахстан       157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  157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690       Центральная избирательная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   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  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                                        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 Здравоохранение                             18718010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121539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012  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правоохранительных органов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их семей                                      121539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208       Министерство обороны Республики Казахстан     486038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012  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правоохранительных органов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их семей                                      486038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98945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Реабилитация детей                             98945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226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 17139401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303835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          1653091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здравоохранения                               324301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Оснащение республиканских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здравоохранения медицинским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санитарным и специализированным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транспортом                                   982101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Анализ и оценка качества предоставляемых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медицинских услуг                             141810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Централизованный закуп вакцин против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вирусного гепатита "В"                        333587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Лечение больных за рубежом            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Оказание специализированной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помощи                                        821368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Судебно-медицинская экспертиза                440239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Программа "Туберкулез", выполняемая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республиканском уровне                       1802699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Централизованный закуп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противодиабетических препаратов              1167691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Централизованный закуп вакцин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иммунопрофилактики                 304609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Субсидирование организаций по хранению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ценностей в области 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здравоохранения                               5238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Пропаганда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населения                                      20852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Предупреждение эпидемий                        56622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Централизованный закуп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 для больных после трансплантации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почек, диализаторов с расходными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материалами для больных с почечной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недостаточностью                               400206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Производство крови (заменителей)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республиканском уровне                     191223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048  Хранение специального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резерва                                         8337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Профилактика и борьба с опасными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инфекциями                                    699733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Охрана материнства и детства                  784135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Централизованный закуп лабораторного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оборудования и расходных материалов            22021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055  Противодействие эпидемии СПИДа                 42914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056  Совершенствование управления медицинским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обслуживанием населения                        71786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059  Закуп медицинского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Казахского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института онкологии и радиологии    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Централизованный закуп химиопрепаратов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лечения онкологических больных       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061  Приобретение расходных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комплектующих изделий и сервисное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обслуживание дорогостоящего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оборудования республиканских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здравоохранения                               123089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065  Специализированная медицинская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населению на республиканском уровне          1505029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                  8050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207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территориальных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здравоохранения Республики Казахстан           24991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302  Подготовка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строительства перинатального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городе Астане                                54000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307  Капитальный ремонт объектов здравоохранения   294300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 бюджетам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центральных районных больниц                   33600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 бюджетам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сельских родильных домов                      648360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 бюджетам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туберкулезных организаций и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больницы                                     2318120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403  Целевые трансферты Кызылординскому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медицинской помощи населению 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Казалинского районов                        231976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404  Целевые трансферты Актюбинскому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медицинской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Шалкарского района                             32488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здравоохранения                 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здравоохранения                                 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678       Республиканская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29330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012  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правоохранительных органов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их семей                                       29330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842757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Оказание медицинской помощи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категориям граждан                            702335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Техническое и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медицинских организаций                        17979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Санитарно-эпидемиологический надзор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республиканском уровне                         25443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Централизованный закуп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оборудования                                   97000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  Социальное обеспечение и социальная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помощь                                     205824913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213     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населения Республики Казахстан             202340871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568793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           599907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Пенсионная программа                       147866034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Государственные социальные пособия          36115181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Специальные государственные пособия          5686685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Единовременные государственные денежные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компенсации                                   378430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Реабилитация инвалидов и ветеранов             51590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Исследования по вопросам занятости,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социального страхования и труда                 8250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Предоставление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протезированию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протезно-ортопедическими изделиями            297491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Обеспечение сурдосредствами и сурдопомощью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инвалидов, в том числе детей-инвалидов         92588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Обеспечение тифлосредствами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том числе детей-инвалидов                    65046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Возмещение за вред, причиненный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здоровью, возложенное судом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государство, в случае прекращения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юридического лица                             611000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Пособие на погребение                        1761990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Государственные специальные пособия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работавшим на подземных и открытых горных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работах, на работах с особо вредными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особо тяжелыми условиями труда              998396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049  Единовременная денежная компенсация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реабилитированным гражданам-жертвам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массовых политических репрессий               810360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055  Оплата услуг Государственного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выплате пенсий                            2887074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056  Единовременные выплаты родителям,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усыновителям, опекунам погибших, умерших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военнослужащих                                  2502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058  Обеспечение консультационными услугами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работников государственных учреждений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совершенствования системы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социальной защиты населения                   4512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  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территориальных органов                        13600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Выплата единовременных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пособий в связи с рождением ребенка          2914603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трансферты Кызылординскому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 для оказания адресной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социальной помощи населению 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Казалинского районов                        270000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Целевые трансферты Актюбинскому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 для оказания адресной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социальной помощи населению Шалхарского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района                                         74354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занятости, бедности                            41613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информационной базы занятости,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бедности                                        3572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центра по выплате пенсий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труда и социальной зашиты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66300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605       Агентство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3484042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  67032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Переселение на историческую родину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социальная защита оралманов                 793789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приобретение, строительство,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капитальный ремонт жилья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предоставления семьям оралманов              2614221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Агентства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информационной системы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миграции и демографии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 Жилищно-коммунальное хозяйство               9968990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437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Атырауской области на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водопроводных и канализационных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газификацию населенных пунктов    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231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ресурсов Республики Казахстан             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048  Целевые трансферты Жамбылскому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 для обеспечения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электроэнергией в осенне-зимний период    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7618990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 для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инженерных сетей Правительственного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 в городе Астане                       1004000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 для подготовки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инженерной зашиты от подтопления, дренажа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понижения грунтовых вод в городе Астане     145000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 для ликвидации накопителя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сточных вод Талдыколь с рекультивацией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городе Астане                               428000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403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 для выноса коллектора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КургальджинскоЙ трассе                     354250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404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 на водоснабжение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водоотведение города Астаны                    47740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405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 для строительства круглой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площади в городе Астане                      2910000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406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 для строительства главной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площади в городе Астане                      2730000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   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пространство                                12676719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101       Администрация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41033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015  Обеспечение сохранности архивного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печатных изданий и их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использование                                  40022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202  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Архива Президента Республики Казахстан           311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Президента Республики Казахстан          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13655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024  Обеспечение общедоступности информации         12674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Приобретение основных средств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научно-педагогической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библиотеки                                       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226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 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024  Обеспечение общедоступности информации          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230       Министерство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 10065650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210845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015  Обеспечение сохранности архивного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печатных изданий и их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использование                                  46637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024  Обеспечение общедоступности информации        123850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Проведение государственной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политики через газеты и журналы               773054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Проведение государственной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политики через телерадиовещание              4042005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Формирование издательских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социально важным видам литературы  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Проведение молодежной политики                140571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Проведение государственной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обеспечения внутриполитической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стабильности и общественного согласия          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Развитие государственного и других языков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Субсидирование театрально-концертных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                                   818545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культуры                                       12538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Хранение историко-культурных ценностей        337423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Проведение социально значимых и 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мероприятий                                    95000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Развитие архивного дела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28500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Содержание историко-культурных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заповедников и музеев                          50323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Производство национальных фильмов            1517663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Государственные премии и стипендии             19750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056  Увековечение памяти деятелей государства       80972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058  Проведение ремонтно-реставрационных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историко-культурных ценностей                  90780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059  Мероприятия по проведению Года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в России                            794200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Разработка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проекту строительства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музея археологии и этнографии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Астане                          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Приобретение архивных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государственных архивов                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212  Приобретение основных активов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 по хранению историко-культурных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ценностей                                     141757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213  Приобретение основных активов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 по хранению историко-культурных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заповедников и музеев                          25152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214  Приобретение основных активов для архивных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учреждений                                      1625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215  Приобретение литературы и прочих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активов для республиканских библиотек          37890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216  Приобретение основных активов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театрально-концертных организаций             248943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305  Разработка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капитальному ремонту Казахского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юного зрителя им. Г. Мусрепова           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15627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613       Агентство Республики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спорту                                     2032859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  41472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Государственные премии                          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Спорт высших достижений                      1477490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Мероприятия по туристской деятельности         32604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Подготовка олимпийского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республиканском уровне                     386889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Мероприятия по развитию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массовых видов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республиканском уровне                      45100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Разработка технико-экономического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обоснования по проекту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базы олимпийской подготовки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                                         42000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                  1434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Агентства Республики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спорту                                         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по туризму и спорту        4982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520922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Проведение государственной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политики через НЗАО "Телерадиокомплекс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Президента Республики Казахстан"              520922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      Топливно-энергетический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недропользование                           8554673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240304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Исполнение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"Карагандашахтуголь" по возмещению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ущерба, нанесенного здоровью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ликвидированных шахт                          104000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Выплата задолженности по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плате работникам ликвидируемого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"Рудоуправление N 5"                          136304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231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ресурсов Республики Казахстан                7806369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310064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энергетики и нефтедобычи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Закрытие шахт Карагандинского угольного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бассейна                                      533499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Освоение Амангельдинской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месторождений газа                           2800000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Консервация и ликвидация урановых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рудников, захоронение техногенных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отходов                                       439200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Представление интересов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соглашениях о разделе продукции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ЗАО "Национальная компания "КазМунайГаз"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технологического характера                    457000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Программа развития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электроэнергетической системы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на период до 2010 года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перспективой до 2015 года и завершение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разработки стратегии развития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топливно-энергетического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 2015 года                          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Формирование геологической информации          64645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Государственное геологическое изучение        470206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Мониторинг недр и недропользования            479421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Возмещение ущерба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ликвидированных шахт, переданных в РГСП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"Карагандаликвидшахт"                         198453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059  Создание Казахстанского термоядерного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материаловедческого реактора Токамак          198036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Создание в Евразийском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университете им.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междисциплинарного научно-исследователь-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ского комплекса на базе ускорителя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тяжелых ионов                                 161000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062  Разработка нормативно-технической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документации в области электроэнергетики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нефтедобычи                                  22006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Учет 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нефтегазовым проектам                       10732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065  Поисково-разведочные работы по изысканию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дополнительных источников водообеспечения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               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066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геологии использования недр                    83869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067  Формирование и развитие технопарка "Парк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информационных технологий"                     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069  Приобретение имущественного комплекса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"Карачаганакгазпром" в рамках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конкурсной массы   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            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"Капиталнефтегаз"                               6782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Кызылординскому областному бюджету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разработку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проекту перевода теплоэнергоисточников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жилого сектора в городе Кызылорде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попутный газ                               112000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 на энергетическое 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и эксплуатации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аэропорта                                     671206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недрах и недропользователях                  37800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информационной системы о недрах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недропользователях        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информационно-коммуникационной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мониторинга исполнения лицензионных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контрактных условий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недропользования                  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 508000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Подготовка к ликвидации и ликвидация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рудников Миргалимсайского месторождения       508000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 Сельское, водное, лесное, рыбное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хозяйство и охрана окружающей среды         45291779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212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 41281501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 2717252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сельского хозяйства                 853617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Оценка мелиоративного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орошаемых земель                               61059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Защита растений                              2959494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Ветеринарные мероприятия                     2865663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Определение сортовых и посевных качеств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семенного и посадочного материала             142265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Сохранение и развитие элитного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семеноводства и племенного дела              1612454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Возмещение ставки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(интереса) по лизингу сельскохозяйст-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венной техники, осуществляемому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 республиканского бюджета              173491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Обеспечение закупа для обновления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продовольственного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резерва зерна                                5500000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Субсидирование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товаропроизводителей на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минеральных удобрений, протравителей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семян и гербицидов                       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Хранение зерна государственных резервов       805440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048  Сортоиспытание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                                        64631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Перемещение государственного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зерна                                          21000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Проведение мониторинга плодородия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определение химического состава почв           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Усовершенствование ирригационных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дренажных систем                            621936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055  Совершенствование управления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ресурсами и восстановление земель             881895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057  Проект по постприватизационной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сельского хозяйства                             4620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058  Субсидирование производства оригинальных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семян                                          64800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Государственная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сельскохозяйственной, мелиоративной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дорожно-строительной техники                   47598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062  Участие в организации сети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кредитных товариществ ЗАО "Аграрная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кредитная корпорация"                         409000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Обеспечение создания, оснащения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машинно-технологических, 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(сервис-центров) ЗАО "КазАгроФинанс"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                 19458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205  Материально-техническое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учреждений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хозяйства                                     263929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209  Приобретение специального автотранспорта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территориальных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сельского хозяйства Республики Казахстан      269568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212  Развитие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учреждений по охране рыбных запасов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регулированию рыболовства                      27124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215  Развитие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организаций лесного хозяйства                80691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415  Целевые трансферты областным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содержание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материально-технической базы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охране лесов и животного мира             1078454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420  Постприватизационная поддержка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хозяйства                                       4620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421  Мониторинг содержания ртути в реке Нуре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водохранилище Ынтымаке                        4620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422  Повышение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сельскохозяйственной продукции Казахстана        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423  Сохранение лесов и увеличение лесистости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территории республики                           3850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424  Охрана подземных вод и очистка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стоков в городе Усть-Каменогорске               2310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сельского хозяйства Республики Казахстан      119300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700  Карантин растений                             528992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701  Проведение агрохимического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почв и восстановление плодородия земель        76448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702  Координация разработки и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проектно-изыскательских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гидромелиоративных систем                      10272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703  Разработка нормативно-методической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регулированию развития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агропромышленного комплекса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704  Внедрение и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инфраструктуры на селе                        460000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706  Обеспечение исполнения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зерновым распискам АО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гарантирования исполнения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зерновым распискам"              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709  Государственная поддержка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страхования в растениеводстве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стихийных бедствий природного характера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710  Организация заготовительной сети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производственной базы по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животноводческого сырья ЗАО "Мал онiмдерi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корпорациясы"                                 279445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713  Субсидирование стоимости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доставке воды сельхозтоваропроизводителям     465000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714  Субсидирование аттестованных хозяйств,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занимающихся элитным семеноводством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племенным животноводством, для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отсроченной задолженности по налоговым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платежам в бюджет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1 января 2000 года                        1479327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716  Возмещение ставки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(интереса) по лизингу оборудования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предприятий по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сельскохозяйственной продукции                 40500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717  Субсидирование ставки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(интереса) по кредитам, выдаваемым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банками второго уровня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переработке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продукции на пополнение их оборотных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                                       395000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718  Разработка технико-экономической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проектно-сметной документации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госэкспертизы на реконструкцию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аварийных участков межхозяйственных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каналов и гидромелиоративных сооружений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722  Разработка технической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опытных образцов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машин, комплектующих и узлов          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723  Содержание особо 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территорий                                    645624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724  Леса Казахстана                               917624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725  Охрана и воспроизводство биоресурсов          141215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726  Сохранение и восстановление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находящегося в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собственности, пo объектам водоснабжения      111164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727  Государственные кадастры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ресурсов                    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728  Восстановление промысловой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сайги              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729  Эксплуатация водохозяйственных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значения, не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подачей воды                                570740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730  Проект регулирования русла реки Сырдарьи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сохранение северной части 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моря                                         2157108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731  Проект водоснабжения и санитарии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населенных пунктов региона 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моря                                          749914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732  Программа поиска утечек водопроводной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сети, установление водомеров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"Водоснабжение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Казалинска/Новоказалинска"                     26350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733  Охрана и рациональное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водных ресурсов                                18000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734  Трансграничный проект "Сохранение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биоразнообразия Западного Тянь-Шаня"            6594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735  Разработка биологических обоснований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леса и биоресурсов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736  Мероприятия по реализации 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программы "Питьевые воды"                    6003892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737  Реконструкция левобережной части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лиманного орошения "Акши" Иргизского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района Актюбинской области                     56960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738  Охрана рыбных запасов и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рыболовства                                   103458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740  Реконструкция гидротехнических сооружений     363800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741  Сохранение и развитие племенного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коневодства                                    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742  Агрометереологическое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сельскохозяйственного производства             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743  Разработка технико-экономического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обоснования строительства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хранилища генетических ресурсов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животных                                      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 898400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408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 для реконструкции русла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реки Ишим                                     898400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234  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1907050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391340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Проведение экологического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охрана окружающей среды                     136200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Экологические исследования,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стандартов и нормативов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окружающей среды                               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Мониторинг экологического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участков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Казахстан, подверженной воздействию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ракетно-космической деятельности               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Проект реабилитации залежных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Шетского района Карагандинской области         12320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  1210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203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 мониторинга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среды и здоровья населения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Кызылорды                                       4300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300  Строительство станции биологической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очистки сточных вод в городе Кызылорде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трансферты Павлодарскому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 для продолжения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демеркуризационных работ на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"Павлодарский химический завод"               242000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Восточно-Казахстанскому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 на строительство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биологической очистки сточных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городе Семипалатинске        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"Государственные кадастры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ресурсов"                                      39680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614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управлению земельными ресурсами              1101538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261138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Подготовка проекта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картографической фабрики       36000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Мероприятия по землеустройству                294034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Отвод земель и выдача правоудостоверяющих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документов на землю крестьянским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(фермерским) хозяйствам                        20002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Обеспечение топографо-геодезической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картографической продукцией и ее хранение      73951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информационной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земельного кадастра         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информационной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земельного кадастра                           406413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103290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Охрана, зашита, воспроизводство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животного мира                               80430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Развитие спортивного коневодства               22860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 Промышленность и строительство               1482559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220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планирования Республики Казахстан             322113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Мобилизационная подготовка                     19113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Разработка и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технико-экономических обоснований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республиканских инвестиционных проектов       303000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 124348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Мониторинг сейсмологической информации        117348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219  Развитие материальной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сейсмологической опытно-методической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экспедиции                                      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1036098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Государственная программа развития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конверсии оборонной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на долгосрочный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период                                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строительства                        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Проектно-изыскательские, конструкторские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технологические работы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республиканском уровне                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Приобретение международных,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национальных стандартов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                     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Проведение конкурсов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закупу подрядных работ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 нового центра города Астаны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Разработка типовых проектов            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Научные исследования в области микрографии     79058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технологического характера                    507040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 Транспорт и связь                           60956974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215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 58254374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698554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           342671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Обеспечение водных путей в судоходном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состоянии и содержание шлюзов                 360431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Подготовка документов по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регистров 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судов, трасс и аэродромов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гражданской авиации                            14784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автомобильных дорог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значения                                     9824950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Строительство международного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городе Астане                             10283565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транспорта и коммуникаций           173000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Проведение проектно-изыскательских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модернизация и передислокация постов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транспортного контроля                         53788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радиочастотного спектра 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                                       254809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Реконструкция автодорог Западного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Казахстана                                   7739131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Текущий ремонт, содержание, озеленение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автодорог республиканского значения          2233429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Проектно-изыскательские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реконструкции автодорог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значения                                      251000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062  Диагностика и инструментальное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обследование состояния автодорог и мостов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значения                      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063  Содержание функционального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21186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Увеличение уставного капитала РГП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"Международный аэропорт Астана"               241650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068  Изготовление паспорта моряка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072  Строительство Шульбинского шлюза              550000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074  Субсидирование регулярных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авиаперевозок                 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                 26767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301  Строительство железнодорожной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Алтынсарин-Хромтау                           7539460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403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Восточно-Казахстанскому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 для завершения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коммуникационного тоннеля под рекой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Иртыш в городе Семипалатинске                 193200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404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 Атырауской области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строительство мостового перехода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реку Урал в городе Атырау     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37064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700  Реконструкция взлетно-посадочной полосы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аэропорта в городе Астане                    1515588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707  Средний ремонт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значения                    3700000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708  Капитальный ремонт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значения                     850020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709  Сопровождение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радиочастотного спектра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радиоэлектронных средств                       12824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714  Реабилитация автодороги Алматы-Астана        7347216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715  Реабилитация автодороги Алматы-Бишкек        3351372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716  Реабилитация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Боровое-Кокшетау-Петропавловск                  2415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2702600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407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 города Астаны для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магистральной автодороги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"Центр левого берега - проспект Абылай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хан" с автодорожным мостом через реку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Ишим                                         2702600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 Прочие                                      65476200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       Канцелярия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437970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Обеспечение взаимодействия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информационных систем         437970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204       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602935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Заграничные командировки                      378000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Представительские затраты                     224935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215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1221201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207  Развитие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учреждения-балансодержателя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арендованного имущества комплекса "Байконур"    8721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303  Строительство здания серверного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государственных органов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Астане                                        215936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инфраструктуры государственных органов          7811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государственной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"Юридические лица"                              4994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Создание государственной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"Физические лица"                             178208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604  Создание единой системы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документооборота государственных органов      499540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605  Создание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органов                       254140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606  Создание системы мониторинга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информационно-телекоммуникационных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ресурсов                                       24063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610  Создание государственной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"Ресурсы Казахстана"                           14016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710  Учет арендованного имущества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"Байконур"                                      6689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711  Подготовка кандидатов в космонавты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  7083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 35784047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Создание Казахстанского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фонда                                       23000000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Резерв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для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ситуаций природного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характера и иных непредвиденных расходов     4428000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Выплата курсовой разницы по льготным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жилищным кредитам                             146618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Участие в уставном капитале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строительного сберегательного банка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Содержание здания "Дом министерств"           149528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065  Страхование здания "Дом министерств"           12534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436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 города Алматы на развитие города     3000000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438  Целевые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для погашения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таможенным пошлинам и платежам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переоформление товаров, ранее оформленных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режиме "Свободная таможенная зона"          132797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449  Целевые трансферты бюджету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долевое участие в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приобретение жилья для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центральных государственных органов           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708  Приобретение государством акций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"Эйр Казахстан"                              2390700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709  Увеличение государственной доли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"Эйр Астана"                                  273870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220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планирования Республики Казахстан           10700000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Создание Инновационного фонда                3000000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Пополнение уставного капитала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"Банк Развития Казахстана"                   7700000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221       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230913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Резерв для погашения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центральных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их территориальных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решениям судов                             230913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230       Министерство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548581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трансферты Атыраускому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 на 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 празднованию 200-летнего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Махамбета Утемисова                           548581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8857343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317202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Создание АО "Государственная страховая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корпорация"                                  7700000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стандартизации, сертификации,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систем качества           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Разработка и приобретение международных,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региональных и национальных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области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сертификации                                   47970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Создание национальной эталонной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единиц физических величин республики          185000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Вступление Казахстана во Всемирную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торговую организацию                           52000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Ведение каталогов продукции     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Техническое обслуживание и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эталонов                       18879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Проведение конкурса "Лучшие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Казахстана" и присуждение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Правительства Республики Казахстан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Ведение Государственного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гражданского и служебного оружия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патронов к нему               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Поддержка малого и среднего бизнеса           159120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Аккредитация органов по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испытательных и измерительных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лабораторий                     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057  Обеспечение деятельности торговых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представительств за рубежом                    17123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058  Гуманитарная помощь Правительству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Российской Федерации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жилого дома в городе Грозном                  225000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                  6649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300  Подготовка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эталонного центра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Астане                                         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системы 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 по взаимодействию со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торговой организацией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аккредитации,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сертификации                                    4379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импортно-экспортного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17295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502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фонда стандартов               3463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503  Сопровождение информационной системы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программе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поддержки предпринимательства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Республике Казахстан на 2003-2005 годы         13000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504  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  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информационного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взаимодействию со Всемирной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организацией по вопросам аккредитации,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стандартизации, метрологии и сертификации       5463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фонда стандартов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Создание информационной системы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программе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поддержки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Республике Казахстан на 2003-2005 годы       16200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234  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 550245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Ведение гидрометеорологического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мониторинга                                   467145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Техническое перевооружение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гидрометеорологического наблюдения             43000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Создание экологического поста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территории специальной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зоны "Морпорт Актау"                           40100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610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государственным закупкам                    57786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системы электронной коммерции,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аукционов и тендеров                           57786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677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государственным материальным резервам      813587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  33600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Хранение государственного резерва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Формирование мобилизационного резерва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Хранение мобилизационного резерва             175887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обслуживание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по государственным материальным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резервам                                        2100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организационной техникой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материальным резервам                      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620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защите конкуренции                          765519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                      287652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Программа по проведению экспертных оценок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деятельности субъектов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монополий                                      25505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Программа по привлечению консультантов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 разработке и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нормативной правовой базы                      85362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Проведение финансовой и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экспертизы деятельности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естественных монополий                    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защите конкуренции                           17000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4906073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Управления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4872524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Страхование административных зданий            11917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Страхование государственных резиденций          6632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305  Разработка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общежития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 Обслуживание долга                          38918619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 38918619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Обслуживание правительственного долга       38918619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 Официальные трансферты                      93823922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 93823922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066  Официальные трансферты, передаваемые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в 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фонд                                        12496732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Субвенция Акмолинскому областному бюджету    9353447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Субвенция Алматинскому областному бюджету   10125030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Субвенция Жамбылскому областному бюджету    10409918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403  Субвенция Костанайскому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                                   5191128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404  Субвенция Кызылординскому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                                   8972104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405  Субвенция Северо-Казахстанскому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                           6205549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406  Субвенция Южно-Казахстанскому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                                  19072344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407  Субвенция Восточно-Казахстанскому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                           9348241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409  Субвенция Карагандинскому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                                   1835487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465  Целевые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Восточно-Казахстанскому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 для выполнения сложившихся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неисполненных контрактных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рамках проекта "Строительство моста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через реку Иртыш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Семипалатинске"                               813942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V. Кредиты                                  40021616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 Государственные услуги общего характера       265828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 265828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084  Приобретение акций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финансовых организаций                        265828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 Образование                                  3744573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образование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3646189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091  Государственное образовательное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кредитование подготовки кадров в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учебных заведениях страны                    3646189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226       Министерство здравоохранении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   98384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091  Государственное образовательное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кредитование подготовки кадров в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учебных заведениях страны                      98384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 Жилищно-коммунальное хозяйство               1248069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  1248069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082  Кредитование проекта водоснабжения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санитарии города Атырау                        15304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083  Кредитование проекта водоснабжения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водоотведения города Алматы                  1232765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 Сельское, водное, лесное, рыбное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хозяйство и охрана окружающей среды         13286574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212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 13286574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082  Кредитование проекта усовершенствования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ирригационных и дренажных систем              785521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083  Кредитование проекта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управления водными ресурсами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восстановления земель                        1612238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084  Кредитование местных бюджетов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организацию проведения весенне-полевых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уборочных работ                            4500000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085  Обеспечение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на лизинговой основе                3276811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086  Кредитование проекта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постприватизационной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сельского хозяйства                           165404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087  Кредитование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производства через систему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кредитных товариществ                         946600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088  Кредитование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животноводческой продукции и ее закупа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802  Лизинг оборудования для предприятий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переработке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продукции                      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 Транспорт и связь                            2156000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215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                         2156000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084  Кредитование РГП "Международный аэропорт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Астана"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международного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городе Астане                              2156000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 Прочие                                      19320572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 15020572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081  Выполнение обязательств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государственным гарантиям                   14420572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086  Специальный резерв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для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нижестоящих бюджетов на покрытие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кассового разрыва           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220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планирования Республики Казахстан            4300000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080  Предоставление кредитных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ЗАО "Банк Развития Казахстана"               4300000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VI. Дефицит бюджета                        -82840000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VII. Финансирование дефицита бюджета        82840000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 "О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республиканском бюджете на 2003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 2003 года N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2003 год"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2002 года N 362-II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!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 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101      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Прогнозно-аналитическое обеспечение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аспектов внутренней и внешней политики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102       Хозяйственное управление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Обеспечение литерных рейсов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Разработка и экспертиза проектов законов,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инициируемых депутатами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Проведение Трансазиатского форума Парламентской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      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Обеспечение литерных рейсов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106       Национальный центр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Обеспечение политических интересов страны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общественного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204     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Участие в уставных и других органах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Участие в международных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Консульские услуги по оформлению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Делимитация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Демаркация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Поддержание связи с загранучреждениями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Реализация национальной имиджевой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Изготовление визовых наклеек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Обеспечение службы Государственного протокола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средствами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Оплата услуг международной почтовой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055  Медицинское страхование сотрудников во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длительной загранкомандировки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057  Обеспечение исполнения Государственного протокола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208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Обеспечение политических интересов страны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Оплата услуг платежных систем и телекоммуникационных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Приватизация, управление госимуществом,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постприватизационная деятельность и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споров, связанных с этим и с кредитованием, 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хранение имущества, полученного или взысканного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исполнения обязательств по кредитам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Обеспечение финансовых органов нормативными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правовыми актами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Оплата услуг по обеспечению приема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наличных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069  Осуществление аудита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системы ведения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505  Сопровождение информационной системы "Контроль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оборотом и производством акцизной продукции"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702  Проведение процедур реорганизации и банкротства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703  Печатание акцизных и учетно-контрольных марок,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бланков строгой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705  Оценка, хранение и реализация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поступившего в собственность государства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отдельным основаниям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706  Приобретение официальных источников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используемых для государственного контроля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применении трансфертных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707  Обеспечение налогового администрирования крупных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220   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Совместные аналитические исследования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международными финансовыми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Организация проведения заседаний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образовании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Обеспечение доступности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Хранение научно-исторических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Аттестация научных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Анализ состояния и прогнозирование развития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Государственные премии и стипендии в области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техники 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702  Обеспечение научной литературой Центральной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библиотеки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Проведение рекламно-информационной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привлечению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406      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обслуживание 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комитета по контролю за исполнением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606     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Создание информационно-статистических баз данных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социально-экономическом положении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608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Функционирование системы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тестирования кадров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управления кадрами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610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Проведение мониторинга и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619       Агентство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Обеспечение таможенных органов нормативными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правовыми актами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Обеспечение таможенного контроля с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служебно-розыскных собак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Оплата вознаграждения независимому эксперту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дополнительно поступившие таможенные платежи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налоги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Обеспечение деятельности таможенной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Совершенствование экспертной службы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таможенной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"ТАИС"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637       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Конституционного Совета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690       Центральная избирательная комиссия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Проведение выборов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Правовое обучение избирателей и организаторов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Обеспечение сохранности выборных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Центральной избирательной комиссии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Обеспечение литерных рейсов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Обеспечение функционирования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резиденций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Содержание правительственных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Обслуживание официальных делегаций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Изготовление государственных наград, документов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ним, почетных дипломов и нагрудных 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 Оборона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208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Подготовка допризывников по военно-техническим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Обеспечение охраны военных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Картографо-геодезическое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Обеспечение функционирования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Погашение задолженности за приобретенную военную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Реализация межгосударственных договоров об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военных полигонов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Межгосударственные воинские перевозки пограничных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войск и грузов для их обеспечения в интересах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внешних границ государств-участников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076  Обеспечение обороноспособности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308       Агентство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Организация ликвидации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природного и техногенного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Эксплуатация объектов селезащиты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Эксплуатация вертолетов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Проведение ежегодного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(международного) сбора-семинара спасателей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подразделения "Казспас"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Анализ и проведение испытаний в области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трансферты Жамбылскому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ликвидацию последствий, вызванных паводками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Кордайском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678       Республиканском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076  Участие в обеспечении безопасности охраняемых лиц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выполнении церемониальных ритуалов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 Общественный порядок и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      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Организация технической защиты информации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Обеспечение специальной 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Обеспечение средствами зашиты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Обеспечение информационной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004  Оплата труда адвокатов на следствии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014  Государственная программа борьбы с терроризмом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иными проявлениями экстремизма и сепаратизма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021  Охрана общественного порядка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общественной безопасности на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Содержание следственно-арестованных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Изготовление паспортов и удостоверений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Оперативно-розыскная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Организация автотранспортного обслуживания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Возмещение процессуальных издержек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Охрана дипломатических представительств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Государственная зашита лиц, участвующих в уголовном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Специальные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Изготовление водительских удостоверений,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номерных знаков для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Обеспечение органов внутренних дел и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войск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материально-техническими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военной техникой и специальными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Обеспечение миграционными карточками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лиц, прибывающих в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056  Обеспечение деятельности органов внутренних дел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борьбе с наркобизнесом с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служебно-розыскных собак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061  Служба оперативного реагирования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062  Противодействие эпидемии СПИДа в следственных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изоляторах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063  Обеспечение форменным обмундированием сотрудников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военнослужащих центрального аппарата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Компенсация расходов на содержание жилища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коммунальные услуги сотрудникам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аппарата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221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Проведение судебных экспертиз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Законопроектные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Оплата труда адвокатов за участие в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Содержание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Оперативно-розыскная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Противодействие эпидемии СПИДа в 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Сводная программа по реализации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Государственная регистрация прав на недвижимое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имущество и сделок с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048  Правовая пропаганда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Обеспечение правовой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Защита интересов государства в судах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Погашение задолженности по налогам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учреждений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информационно-справочной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информационной системы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226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230       Министерство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410       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Погашение задолженности по таможенным пошлинам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платежам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Обеспечение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501      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Отправление правосудия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Обеспечение деятельности Квалификационной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информационно-аналитической системы органов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502      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Ведение криминального и оперативного учетов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Обеспечение экстрадиции лиц, совершивших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Погашение задолженности по таможенным пошлинам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платежам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613     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618      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004  Оплата труда адвокатов на следствии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Оперативно-розыскная деятельность органов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Возмещение процессуальных издержек участвующим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уголовном судопроизводстве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Обеспечение органов финансовой полиции нормативными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правовыми актами и бланками строгой отчетности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Государственная защита лиц, участвующих в уголовном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Компенсация расходов на содержание жилища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коммунальные услуги сотрудникам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аппарата и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619       Агентство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104  Государственная программа борьбы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наркобизнесом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680       Служба охраны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Обеспечение безопасности глав государств и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101      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102       Хозяйственное управление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      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204     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208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212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213      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215      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Субсидирование общеобразовательного обучения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220   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221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Государственная поддержка одаренных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Проведение республиканских школьных олимпиад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Разработка методологических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Реализация специальных образовательных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048  Проведение внешкольных мероприятий с детьми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049  Обеспечение непрерывного обучения в области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искусства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Обеспечение государственного кредитования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кадров в высших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059  Оплата услуг связи для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"Болашак"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065  Субсидии на выплату повышающего коэффициента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установленным окладам профессорско-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преподавательского состава и руководящих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национальных высших учебных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067  Стипендиальное обеспечение научных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научно-педагогических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069  Проведение учебно-воспитательных мероприятий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Республиканском учебно-оздоровительном центре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"Бобек"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073  Подготовка кадров в высших профессиональных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102  Стипендиальное обеспечение студентов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103  Стипендиальное обеспечение студентов, обучающихся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государственным образовательным грантам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трансферты областным бюджетам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содержания типовых штатов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Целевые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городов Астаны и Алматы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гарантированного норматива сети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информационной системы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226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Субсидии на выплату повышающего коэффициента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установленным окладам профессорско-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преподавательского состава и руководящих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Казахского национального медицинского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им. С.Д. Асфендиярова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049  Методологическая работа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057  Стипендиальное обеспечение научных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102  Стипендиальное обеспечение студентов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103  Стипендиальное обеспечение студентов, обучающихся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государственным образовательным грантам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230       Министерство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231    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234      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308       Агентство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406      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501      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502      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605       Агентство по миграции и демографии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606     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608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610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613     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Государственная поддержка одаренных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Субсидирование школ олимпийского резерва и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спортивного мастерства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614      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617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618      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619       Агентство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620      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естественных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637       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690       Центральная избирательная комиссия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010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012  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правоохранительных органов и членов их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208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012  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правоохранительных органов и членов их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Реабилитация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226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Анализ и оценка качества предоставляемых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Централизованный закуп вакцин против вирусного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гепатита "В"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Лечение больных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Оказание специализированной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Судебно-медицинская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Программа "Туберкулез", выполняемая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Централизованный закуп противодиабетических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Централизованный закуп вакцин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иммунопрофилактики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Субсидирование организаций по хранению ценностей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медицины 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Пропаганда здорового образа жизни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Предупреждение эпидемий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Централизованный закуп лекарственных средств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больных после трансплантации почек, диализаторов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расходными материалами для больных с почечной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недостаточностью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Производство крови (заменителей) на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048  Хранение специального медицинского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Профилактика и борьба с опасными инфекциями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Охрана материнства и детства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055  Противодействие эпидемии СПИДа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056  Совершенствование управления медицинским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обслуживанием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Централизованный закуп химиопрепаратов для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онкологических больных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061  Приобретение расходных материалов,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изделий и сервисное обслуживание дорогостоящего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медицинского оборудования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065  Специализированная медицинская помощь населению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403  Целевые трансферты Кызылординскому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 для оказания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бесплатной медицинской помощи населению 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Казалинского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404  Целевые трансферты Актюбинскому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оказания 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медицинской помощи населению Шалкарского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678      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012  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правоохранительных органов и членов их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Оказание медицинской помощи отдельным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Техническое и информационное обеспечение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Санитарно-эпидемиологический надзор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  Социальное обеспечение и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213      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Пенсионная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Государственные социальные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Специальные государственные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Единовременные государственные денежные компенсации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Реабилитация инвалидов и ветеранов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Предоставление медицинских услуг по протезированию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обеспечение протезно-ортопедическими изделиями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Обеспечение сурдосредствами и сурдопомощью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инвалидов, в том числе детей-инвалидов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Обеспечение тифлосредствами инвалидов,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детей-инвалидов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Возмещение за вред, причиненный жизни и здоровью,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возложенное судом на государство,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прекращения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Пособие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Государственные специальные пособия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работавшим на подземных и открытых горных работах,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работах с особо вредными и особо тяжелыми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условиями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049  Единовременная денежная компенсация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реабилитированным гражданам-жертвам 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политических репрессий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055  Оплата услуг Государственного центра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056  Единовременные выплаты родителям, усыновителям,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опекунам погибших, умерших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058  Обеспечение консультационными услугами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учреждений для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оплаты труда и социальной зашиты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Выплата единовременных государственных пособий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связи с рождением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трансферты Кызылординскому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 для оказания адресной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населению Аральского и Казалинского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Целевые трансферты Актюбинскому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оказания адресной социальной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Шалкарского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базы занятости,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605       Агентство по миграции и демографии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Переселение на историческую родину и социальная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защита оралманов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обслуживание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миграции и демографии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 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231    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048  Целевые трансферты Жамбылскому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обеспечения региона электроэнергией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осенне-зимний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   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101      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015  Обеспечение сохранности архивного фонда,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изданий и их специальное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024  Обеспечение общедоступности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226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024  Обеспечение общедоступности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230       Министерство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015  Обеспечение сохранности архивного фонда,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изданий и их специальное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024  Обеспечение общедоступности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Проведение государственной информационной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через газеты и журналы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Проведение государственной информационной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через телерадиовещание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Формирование издательских программ по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важным видам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Проведение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Проведение государственной политики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обеспечения внутриполитической стабильности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Развитие государственного и других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Субсидирование театрально-концертных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Хранение историко-культурных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Проведение социально значимых и 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Развитие архивного дела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Содержание историко-культурных заповедников и музеев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Государственные премии и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056  Увековечение памяти деятелей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059  Мероприятия по проведению Года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России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613     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Государственные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Спорт высших достижений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Мероприятия по туристской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Подготовка олимпийского резерва на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Мероприятия по развитию национальных и 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видов спорта на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обслуживание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Проведение государственной информационной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через НЗАО "Телерадиокомплекс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      Топливно-энергетический комплекс и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Исполнение обязательств "Карагандашахтуголь"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возмещению ущерба, нанесенного здоровью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ликвидированных шахт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Выплата задолженности по заработной плате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ликвидируемого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"Рудоуправление N 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231    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Закрытие шахт Карагандинского угольного 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Консервация и ликвидация урановых рудников,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захоронение техногенных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Представление интересов государства в соглашениях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разделе продукции через ЗАО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Формирование геологической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Мониторинг недр к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Возмещение ущерба работникам ликвидированных шахт,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переданных в РГСП "Карагандаликвидшахт"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Учет государственного имущества по нефтегазовым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системы о недрах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недропользователях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Подготовка к ликвидации и ликвидация 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Миргалимсайского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 Сельское, водное, лесное, рыбное хозяйство и охрана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212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Оценка мелиоративного состояния орошаемых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Защита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Ветеринарные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Определение сортовых и посевных качеств семенного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посадочного 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Возмещение ставки вознаграждения (интереса)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лизингу сельскохозяйственной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осуществляемому за счет средств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Субсидирование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товаропроизводителей на приобретение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удобрений, протравителей семян и гербицидов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Хранение зерна государственных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048  Сортоиспытание сельскохозяйственных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Перемещение государственного резерва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Проведение мониторинга плодородия и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химического состава почв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Государственная регистрация сельскохозяйственной,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мелиоративной и дорожно-строительной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415  Целевые трансферты областным бюджетам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развитие материально-технической базы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700  Карантин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701  Проведение агрохимического обследования почв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восстановление плодородия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702  Координация разработки и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проектно-изыскательских работ гидромелиоративных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703  Разработка нормативно-методической базы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регулированию развития отраслей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709  Государственная поддержка обязательного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растениеводстве от стихийных бедствий природного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713  Субсидирование стоимости услуг по доставке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сельхозтоваропроизводителям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714  Субсидирование аттестованных хозяйств, занимающихся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элитным семеноводством и племенным животноводством,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погашения отсроченной задолженности по налоговым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платежам в бюджет по состоянию на 1 января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716  Возмещение ставки вознаграждения (интереса)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лизингу оборудования для предприятий по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717  Субсидирование ставки вознаграждения (интереса)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кредитам, выдаваемым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предприятиям по переработке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продукции на пополнение их оборотных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723  Содержание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724  Леса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725  Охрана и воспроизводство биоресурсов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726  Сохранение и восстановление имущества, находящегося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республиканской собственности, по объектам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727  Государственные кадастры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728  Восстановление промысловой численности сайги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729  Эксплуатация водохозяйственных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значения, не связанных с подачей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733  Охрана и рациональное использование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735  Разработка биологических обоснований в области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биоресурсов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738  Охрана рыбных запасов и регулирование рыболовства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742  Агрометереологическое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сельскохозяйственного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234      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Проведение экологического мониторинга и охрана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Мониторинг экологического состояния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территории Республики Казахстан, подверженной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воздействию ракетно-космической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"Государственные кадастры природных ресурсов"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614      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Мероприятия по землеустройству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Отвод земель и выдача правоудостоверяющих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землю крестьянским (фермерским) хозяйствам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Обеспечение топографо-геодезической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картографической продукцией и ее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автоматизированной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Государственного земельного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Охрана, защита, воспроизводство лесов и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Развитие спортивного коневодства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 Промышленность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220   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Мобилизационная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Мониторинг сейсмологической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Проведение конкурсов по государственному закупу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подрядных работ на строительство объектов 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Научные исследования в области микрографии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 Транспорт и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215      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Обеспечение водных путей в судоходном состоянии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содержание шлюзов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Подготовка документов по ведению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регистров воздушных судов, трасс и аэродромов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Текущий ремонт, содержание, озеленение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062  Диагностика и инструментальное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состояния автодорог и мостов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063  Содержание функционального имущества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068  Изготовление паспорта моряка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074  Субсидирование регулярных внутренних авиаперевозок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709  Сопровождение системы мониторинга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спектра 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204     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Заграничные командировки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Представительские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215      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710  Учет арендованного имущества комплекса 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711  Подготовка кандидатов в космонавты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Резерв Правительства Республики Казахстан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ликвидации чрезвычайных ситуаций природного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техногенного характера и иных непредвиденных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Выплата курсовой разницы по льготным жилищным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Содержание здания "Дом министерств"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065  Страхование здания "Дом министерств"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081  Выполнение обязательств по государственным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086  Специальный резерв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для кредитования нижестоящих бюджетов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покрытие кассового разрыва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438  Целевые трансферты бюджету города Астаны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погашения задолженности по таможенным пошлинам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платежам за переоформление товаров,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оформленных в режиме "Свободная таможенная зона"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221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Резерв для погашения обязательств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Казахстан, центральных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и их территориальных подразделений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решениям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230       Министерство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трансферты Атыраускому областному бюджету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подготовку к празднованию 200-летнего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Махамбета Утемисова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Вступление Казахстана во Всемирную торговую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Ведение каталогов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Техническое обслуживание и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эталонов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Проведение конкурса "Лучшие товары Казахстана"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присуждение премии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047  Ведение Государственного кадастра гражданского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служебного оружия и патронов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Поддержка малого и среднего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Аккредитация органов по сертификации испытательных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измерительных лабораторий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057  Обеспечение деятельности торговых представительств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058  Гуманитарная помощь Правительству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Федерации на строительство жилого дома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Грозном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079  Выполнение функций лицензиаров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Сопровождение системы информационного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взаимодействию со Всемирной торговой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вопросам аккредитации, стандартизации,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501  Сопровождение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импортно-экспортного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502  Сопровождение информационных систем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фонда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503  Сопровождение информационной системы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программе развития и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предпринимательства в Республике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504  Сопровождение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234      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Ведение гидрометеорологического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617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Хранение государственного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Формирование мобилизационного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Хранение мобилизационного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500  Информационно-вычислительное обслуживание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620      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естественных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001  Административные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Программа по проведению экспертных оценок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деятельности субъектов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Программа по привлечению консультантов к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совершенствованию нормативной 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Проведение финансовой и технической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деятельности субъектов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Страхование административных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Страхование государственных резиденций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 Обслуживание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Обслуживание правительственного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 Официальные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Субвенция Акмолинскому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Субвенция Алматинскому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Субвенция Жамбылскому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403  Субвенция Костанайскому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404  Субвенция Кызылординскому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405  Субвенция Северо-Казахстанскому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406  Субвенция Южно-Казахстанскому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407  Субвенция Восточно-Казахстанскому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409  Субвенция Карагандинскому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 "О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республиканском бюджете на 2003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 2003 года N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2003 год"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2002 года N 362-II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бюджета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 !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 Государственные услуги общего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101      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Казахстанского института стратегических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специального представительства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космодроме 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603  Обеспечение компьютерной и организационной техникой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Казахстанского института стратегических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102       Хозяйственное управление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Приобретение мебели для служебного жилья депутатам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      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компьютерной и организационной техникой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Канцелярии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106       Национальный центр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Материально-техническое обеспечение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Национального центра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204      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006  Выполнение обязательств прошлых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069  Создание системы защищенной связи с дипломатическими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представительствами Республики Казахстан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Материально-техническое оснащение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представительств Республики Казахстан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202  Приобретение недвижимости за рубежом для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дипломатических представительств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204  Приобретение автомашин для посольств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301  Реконструкция и капитальный ремонт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дипломатических представительств за рубежом,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находящихся в республиканской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303  Строительство административного здания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иностранных дел Республики Казахстан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305  Строительство объектов обслуживания дипломатического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городка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306  Строительство инженерных сетей 2-ой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дипломатического городка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084  Приобретение акций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Материально-техническое обеспечение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605  Развитие информационной системы "Контроль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оборотом и производством акцизной продукции"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220   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Прикладные научные исследования в области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Укрепление материально-технической базы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Оснащение рабочего органа Республиканской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ситуационной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Фундаментальные и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205  Развитие материальной базы Мемориального музея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академика К.И. Сатпаева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206  Развитие материальной базы Национальной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Министерства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700  Замена, установка новых и захоронение отработанных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источников ионизирующего излучения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406      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Счетного комитета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Создание информационной базы данных по объектам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606     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608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информационной государственной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управления кадрами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610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619       Агентство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Материально-техническое обеспечение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300  Строительство здания таможенного поста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СЭЗ "Морпорт Aктау"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301  Строительство таможенных постов 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таможенной информационной системы ТАИС"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637       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Конституционного Совета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690       Центральная избирательная комиссия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203  Обновление парка автомашин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205  Специальное оснащение ангаров для воздушных судов,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осуществляющих литерные рейсы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информационных систем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 Оборона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208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Прикладные научные исследования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опытно-конструкторские работы оборонного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Создание информационной системы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Вооруженными Силами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Мероприятия по обеспечению боевой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Развитие инфраструктуры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Модернизация, приобретение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вооружения, военной и иной техники, систем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Увеличение уставного капитала РГП "Бронетанковый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ремонтный завод"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Увеличение уставного капитала РГП "Центр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геоинформационному обеспечению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Обеспечение жильем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308       Агентство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Передислокация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чрезвычайным ситуациям в город Астану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208  Материально-техническое оснащение учреждений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216  Создание автоматизированных систем наблюдения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селевыми потоками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300  Строительство селезадерживающей плотины на 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Талгар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302  Строительство противоселевого сооружения на 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Каргалинке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информационных систем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700  Подготовка проектно-сметной документации защиты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паводкового затопления застройки левобережной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678      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304  Строительство комплексного здания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гвардии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Республиканской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 Общественный порядок и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049  Повышение боеготовности воинских частей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войск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202  Оснащение органов внутренних дел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средствами специального назначения и 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203  Оснащение следственных изоляторов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инженерно-техническими средствами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206  Оснащение следственных изоляторов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средствами связи и автотранспортом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207  Материально-техническое оснащение саперных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211  Материально-техническое оснащение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304  Строительство, реконструкция и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следственных изоляторов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306  Реконструкция питомника Кинологического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Государственный проект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информационных систем органов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221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Оснащение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оборудованием, инвентарем, средствами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назначения и транспортными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Оснащение исправительных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инженерно-техническими средствами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303  Реконструкция под исправительную колонию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режима на базе завода стеновых материалов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Кызылорде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304  Реконструкция психоневрологического дома-интерната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 исправительную колонию общего режима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305  Реконструкция военного городка в поселке Солнечный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 исправительную колонию для женщин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306  Реконструкция военного объекта "Эмба-5"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Жем под исправительную колонию строгого режима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информационной системы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информационно-справочной системы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501      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Материально-техническое и иное обеспечение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судебной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информационно-аналитической системы органов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502      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информационной системы Комитета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статистике и специальным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прокуратуры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органов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618      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Материально-техническое обеспечение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Создание специального архива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информационно-телекоммуникационной системы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     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309  Строительство главного учебного корпуса Актюбинского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юридического колледжа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313  Строительство учебно-жилищного комплекса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Петропавловском высшем военном училище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Подготовка кадров в высших учебных заведениях внутри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страны по государственным образовательным грантам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051  Подготовка кадров в высших учебных заведениях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рубежом в рамках программы "Болашак"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Подготовка кадров в филиале "Восход" Московского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авиационного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055  Подготовка кадров в Казахстанском филиале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Московского государственного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им. М.В. Ломоносова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Подготовка офицеров запаса на военных кафедрах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высших учебных заведений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063  Разработка, издание и доставка нового поколения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учебников для специализированных коррекционных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детских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Разработка учебников и учебно-методических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комплексов по специальным дисциплинам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 начального и среднего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068  Подготовка научных и научно-педагогических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091  Государственное образовательное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подготовки кадров в высших учебных заведениях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Приобретение основных средств для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заведений культуры и искусства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202  Приобретение основных средств для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школ-интернатов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214  Приобретение основных средств для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научно-практического центра социальной адаптации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профессионально-трудовой реабилитации детей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подростков с проблемами в развитии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220  Приобретение Евразийскому национальному университету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им. Л.Н. Гумилева активов для передачи в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Казахстанскому филиалу МГУ им. М.В. Ломоносова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315  Капитальный ремонт здания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научно-практического центра социальной адаптации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профессионально-трудовой реабилитации детей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подростков с проблемами в развитии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320  Завершение реконструкции и строительства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детского оздоровительного лагеря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"Балдаурен"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321  Капитальный ремонт и реконструкция зданий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учебных заведений культуры и искусства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322  Строительство, капитальный ремонт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зданий республиканских школ-интернатов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325  Реконструкция учебно-производственной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Алматинского колледжа декоративно-прикладного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искусства имени О. Тансыкбаева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инвестиционные трансферты областным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строительство сельских школ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403  Целевые инвестиционные трансферты Павлодарскому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 на строительство школы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Железинка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информационной системы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701  Разработка и апробация учебников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учебно-методических комплексов нового поколения,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также обеспечение учебниками по циклу фондирования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организаций на республиканском уровне,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предоставляющих среднее общее образование,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казахской диаспоры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226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009  Подготовка кадров в высших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045  Подготовка офицеров запаса на военных кафедрах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высших учебных заведений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050  Подготовка кадров в высших учебных заведениях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государственным образовательным грантам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058  Подготовка научных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091  Государственное образовательное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подготовки кадров в высших учебных заведениях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306  Капитальный ремонт Республиканского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колледжа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308  Капитальный ремонт Акмолинской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медицинской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613     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007  Подготовка специалистов со средним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Республиканской школы-интерната для одаренных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спорте детей имени X. Мунайтпасова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301  Строительство республиканской спортивной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школы-интерната в городе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226 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Оснащение республиканских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здравоохранения медицинским оборудованием,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санитарным и специализированным 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Централизованный закуп лабораторного оборудования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расходных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059  Закуп медицинского оборудования для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научно-исследовательского института онкологии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радиологии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207  Материально-техническое обеспечение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302  Подготовка проектно-сметной документации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перинатального центра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307  Капитальный ремонт объектов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инвестиционные трансферты областным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строительство центральных районных больниц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инвестиционные трансферты областным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строительство сельских родильных домов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Целевые инвестиционные трансферты областным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строительство туберкулезных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районной больницы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Централизованный закуп медицинского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      Социальное обеспечение и социальная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213      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Исследования по вопросам занятости,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страхования 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Материально-техническое оснащение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информационной базы занятости,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Развитие информационной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 по выплате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605       Агентство по миграции и демографии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городов Астаны и Алматы на приобретение,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строительство, реконструкцию и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жилья для предоставления семьям оралманов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информационной системы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миграции и демографии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 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082  Кредитование проекта водоснабжения и санитарии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083  Кредитование проекта водоснабжения и водоотведения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437  Целевые инвестиционные трансферты бюджету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на ремонт водопроводных и канализационных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сетей и газификацию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инвестиционные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для строительства инженерных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Правительственного центра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инвестиционные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для подготовки проекта инженерной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 подтопления, дренажа и понижения грунтовых вод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Целевые инвестиционные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для ликвидации накопителя сточных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Талдыколь с рекультивацией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403  Целевые инвестиционные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для выноса коллектора на Кургальджинской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404  Целевые инвестиционные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на водоснабжение и водоотведение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405  Целевые инвестиционные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для строительства круглой площади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406  Целевые инвестиционные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для строительства главной площади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   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пространство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101      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202  Укрепление материально-технической базы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Архива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Приобретение основных средств для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научно-педагогической библиотеки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230       Министерство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согласия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Прикладные научные исследования в области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Производство национальных фильмов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058  Проведение ремонтно-реставрационных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историко-культурных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Разработка проектно-сметной документации по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Государственного музея археологии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этнографии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Приобретение архивных документов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архивов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212  Приобретение основных активов для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хранению историко-культурных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213  Приобретение основных активов для организаций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хранению историко-культурных заповедников и музеев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214  Приобретение основных активов для архивных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215  Приобретение литературы и прочих основных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республиканских библиотек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216  Приобретение основных активов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театрально-концертных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305  Разработка проектно-сметной документации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капитальному ремонту Казахского театра юного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зрителя им. Г. Мусрепова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613     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Разработка технико-экономического обоснования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проекту строительства базы олимпийской подготовки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Агентства Республики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      Топливно-энергетический комплекс и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231    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Прикладные научные исследования в области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нефтедобычи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Освоение Амангельдинской группы месторождений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Прикладные научные исследования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Программа развития единой электроэнергетической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Республики Казахстан на период до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перспективой до 2015 года и завершение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стратегии развития отраслей топливно-энергетического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комплекса до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046  Государственное геологическое изучение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059  Создание Казахстанского термоядерного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материаловедческого реактора Токамак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Создание в Евразийском национальном университете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им. Л.Н. Гумилева междисциплинарного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научно-исследовательского комплекса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ускорителя тяжелых 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062  Разработка нормативно-технической документации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электроэнергетики и нефтедобычи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065  Поисково-разведочные работы по изысканию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дополнительных источников водообеспечения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066  Прикладные научные исследования в области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использования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067  Формирование и развитие технопарка "Парк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информационных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069  Приобретение имущественного комплекса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"Карачаганакгазпром" в рамках реализации конкурсной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201  Материально-техническое обеспечение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учреждения "Капиталнефтегаз"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400  Целевые инвестиционные трансферты Кызылординскому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 на разработку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документации по проекту перевода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теплоэнергоисточников и жилого сектора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Кызылорде на попутный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инвестиционные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на энергетическое снабжение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эксплуатации международного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информационной системы о недрах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недропользователях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информационно-коммуникационной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мониторинга исполнения лицензионных и контрактных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условий в сфере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 Сельское, водное, лесное, рыбное хозяйство и охрана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212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Прикладные научные исследования в области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Сохранение и развитие элитного семеноводства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племенного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043  Обеспечение закупа для обновления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продовольственного резерва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054  Усовершенствование ирригационных и дренажных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055  Совершенствование управления водными ресурсами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восстановление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057  Проект по постприватизационной поддержке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058  Субсидирование производства оригинальных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062  Участие в организации сети сельских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товариществ ЗАО "Аграрная кредитная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Обеспечение создания, оснащения и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деятельности машинно-технологических 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(сервис-центров) ЗАО "КазАгроФинанс"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082  Кредитование проекта усовершенствования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ирригационных и дренажных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083  Кредитование проекта совершенствования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водными ресурсами и восстановления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084  Кредитование местных бюджетов на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весенне-полевых и уборочных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085  Обеспечение сельскохозяйственной техникой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лизинговой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086  Кредитование проекта по постприватизационной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поддержке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087  Кредитование сельскохозяйственного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через систему сельских кредитных товариществ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088  Кредитование производства животноводческой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ее закупа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205  Материально-техническое оснащение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209  Приобретение специального автотранспорта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территориальных органов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212  Развитие материально-технической базы учреждений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охране рыбных запасов и регулированию рыболовства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215  Развитие материально-технической базы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охраняемых природных территорий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лесного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420  Постприватизационная поддержка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421  Мониторинг содержания ртути в реке Нуре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водохранилище Ынтымаке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422  Повышение конкурентоспособности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продукции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423  Сохранение лесов и увеличение лесистости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424  Охрана подземных вод и очистка промышленных стоков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городе Усть-Каменогорске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704  Внедрение и развитие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706  Обеспечение исполнения обязательств по зерновым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распискам АО "Фонд гарантирования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обязательств по зерновым распискам"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710  Организация заготовительной сети и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базы по переработке животноводческого сырья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"Мал онiмдеpi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718  Разработка технико-экономической и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документации и проведение госэкспертизы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реконструкцию особо аварийных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межхозяйственных каналов и гидромелиоративных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722  Разработка технической документации и опытных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образцов сельскохозяйственных машин,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узлов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730  Проект регулирования русла реки Сырдарьи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сохранение северной части Аральского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731  Проект водоснабжения и санитарии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региона Аральского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732  Программа поиска утечек водопроводной сети,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установление водомеров в рамках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"Водоснабжение Казалинска/Новоказалинска"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734  Трансграничный проект "Сохранение биоразнообразия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Западного Тянь-Шаня"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736  Мероприятия по реализации отраслевой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"Питьевые воды"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737  Реконструкция левобережной части системы лиманного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орошения "Акши" Иргизского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740  Реконструкция гидротехнических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741  Сохранение и развитие племенного коневодства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743  Разработка технико-экономического обоснования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Национального хранилища генетических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ресурсов растений и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800  Кредитование юридических лиц, обеспечивающих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сельхозтоваропроизводителей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консультационными услугами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802  Лизинг оборудования для предприятий по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408  Целевые инвестиционные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для реконструкции русла реки Ишим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234      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Экологические исследования, разработка стандартов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нормативов в области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Проект реабилитации залежных земель Шетского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Материально-техническое обеспечение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203  Материально-техническое обеспечение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мониторинга охраны окружающей среды и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населения города Кызылорды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300  Строительство станции биологической очистки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сточных вод в городе Кызылорде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401  Целевые трансферты Павлодарскому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продолжения демеркуризационных работ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ОАО "Павлодарский химический завод"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402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Восточно-Казахстанскому областному бюджету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строительство сооружения биологической очистки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сточных вод в городе Семипалатинске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614      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Подготовка проекта строительства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картографической фабрики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Создание автоматизированной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земельного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 Промышленность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220       Министерство экономики и бюджетного планировании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035  Разработка и экспертиза технико-экономических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обоснований республиканских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225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219  Развитие материальной базы сейсмологической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опытно-методической экспедиции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Государственная программа развития и конверсии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оборонной промышленности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долгосрочный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031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Проектно-изыскательские, конструкторские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технологические работы на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Приобретение международных, региональных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национальных стандартов в области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Разработка типовых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039  Прикладные научные исследования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 Транспорт и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215      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036  Строительство и реконструкция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037  Строительство международного аэропорта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Прикладные научные исследования в области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Проведение проектно-изыскательских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модернизация и передислокация постов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044  Создание системы мониторинга радиочастотного спектра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052  Реконструкция автодорог Западного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060  Проектно-изыскательские работы по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автодорог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064  Увеличение уставного капитала РГП "Международный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аэропорт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072  Строительство Шульбинского шлюза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084  Кредитование РГП "Международный аэропорт Астана"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реализации проекта строительства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аэропорта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301  Строительство железнодорожной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Алтынсарин-Хромтау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403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Восточно-Казахстанскому областному бюджету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завершения строительства коммуникационного тоннеля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 рекой Иртыш в городе Семипалатинске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404  Целевые инвестиционные трансферты бюджету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на строительство мостового перехода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реку Урал в городе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700  Реконструкция взлетно-посадочной полосы аэропорта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707  Средний ремонт автодорог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708  Капитальный ремонт автодорог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714  Реабилитация автодороги Алматы-Астана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715  Реабилитация автодороги Алматы-Бишкек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716  Реабилитация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Боровое-Кокшетау-Петропавловск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407  Целевые инвестиционные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для строительства магистральной автодороги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городе Астане "Центр левого берега - проспект Абылай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хана" с автодорожным мостом через реку Ишим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      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038  Обеспечение взаимодействия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215      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207  Развитие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государственного учреждения-балансодержателя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арендованного имущества комплекса 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303  Строительство здания серверного центра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органов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государственной базы данных "Юридические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Создание государственной базы данных "Физические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604  Создание единой системы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документооборота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605  Создание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606  Создание системы мониторинга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информационно-телекоммуникационных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610  Создание государственной базы данных "Ресурсы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032  Создание Казахстанского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 Участие в уставном капитале жилищного 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сберегательного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436  Целевые инвестиционные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 на развитие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449  Целевые трансферты бюджету города Астаны на долевое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участие в строительстве и приобретение жилья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работников центральных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708  Приобретение государством акций ЗАО "Эйр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709  Увеличение государственной доли ЗАО "Эйр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220     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Создание Инновационного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Пополнение уставного капитала ЗАО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080  Предоставление кредитных ресурсов ЗАО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233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Создание АО "Государственная страховая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040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стандартизации, сертификации, метрологии и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Разработка и приобретение международных,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региональных и национальных стандартов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стандартизации, метрологии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042  Создание национальной эталонной базы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физических величин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300  Подготовка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эталонного центра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Развитие информационного центра по взаимодействию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 Всемирной торговой организацией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аккредитации,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Развитие информационной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фонда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602  Создание информационной системы по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программе развития и поддержки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Республике Казахстан на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234      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034  Техническое перевооружение служб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гидрометеорологического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041  Создание экологического поста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специальной экономической зоны "Морпорт Актау"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610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601  Создание системы электронной коммерции, аукционов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тендеров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617       Агентство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600  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государственным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620      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естественных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200  Укрепление материально-технической базы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694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033  Строительство и реконструкция объектов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305  Разработка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строительства общежития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 Официальные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217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066  Официальные трансферты, передаваемые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республиканского бюджета в Национальный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465  Целевые трансферты Восточно-Казахстанскому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 для выполнения сложившихся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неисполненных контрактных обязательств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"Строительство моста через реку Иртыш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городе Семипалатинске"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