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df1b" w14:textId="f7ad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 августа 2002 года N 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2003 года N 392.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2002 года N 864 "О плане мероприятий по реализации Государственной агропродовольственной программы Республики Казахстан на 2003-2005 годы" (САПП Республики Казахстан, 2002 г., N 26, ст. 278)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агропродовольственной программы Республики Казахстан на 2003-2005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"Мероприятие" слова ", и разработать правила его финансирования"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"Форма завершения" слова "Проект постановления Правительства Республики Казахстан" заменить словами "Информация Правительству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