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faf" w14:textId="05e9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28 сентября 1999 года N 1469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2003 года N 385. Утратило силу постановлением Правительства Республики Казахстан от 2 марта 2010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02.03.2010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1999 года N 1469 "О мерах по дальнейшему совершенствованию медицинского образования в республике" (САПП Республики Казахстан, 1999 г., N 48, ст. 450)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"клинических баз"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"Клинические базы предоставляются государственным высшим медицинским организациям образования без взимания арендной 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больниц, поликлиник и врачебных амбулаторий, являющихся клиническими базами высших медицинских организаций образования, утвержденный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2003 года N 385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1999 года N 1469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больниц, поликлиник и врачебных амбулаторий, являющихся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клиническими базами государственных высших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Казахского национального медицинского университета имени С.Д. Асфендиярова: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многопрофильная клиническая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Больница скорой медицинской помощи,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N 1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5 при городском управлении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1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городская клиническая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4,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5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7,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медицинской помощи городского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научно-практический центр психиатрии, психотерапии и наркологии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3 городского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8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10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12 при городском управлении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инфекционная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инфекционная больница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детская клиническая больница "Аксай"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2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поликлиника N 7 при городском управлении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поликлиника N 8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16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N 2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стоматологическая поликлиника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военный клинический госпиталь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проблем туберкулеза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центр урологии имени академика Б.У. Джарбусынова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ордена "Знак Почета" научно-исследовательский институт глазных болезней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центр педиатрии и детской хирургии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онкологии и радиологии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научно-клинический центр "Стоматология"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кожно-венерологический институт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кардиологии и внутренних болезней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"Хоспис" управления здравоохранения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Алматинского государственного института усовершенствования врачей: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городская клиническая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5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7,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1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2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психического здоровья,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инфекционная больница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инфекционная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научно-исследовательский центр охраны здоровья матери и ребенка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кожно-венерологический институт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проблем туберкулеза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ордена "Знак почета" научно-исследовательский институт глазных болезней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онкологии и радиологии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Студенческая поликлиника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2 управления здравоохранения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Казахской государственной медицинской академии: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военный клинический госпиталь Министерства обороны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госпиталь с поликлиникой Министерства внутренних дел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клиническая больница Министерства здравоохранения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региональная клиническая больница при акиме Целиноградского района,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клинический госпиталь для инвалидов Отечественной войны Министерства здравоохранения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филиал государственного учреждения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травматологии и ортопедии Министерства здравоохранения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2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6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городская больница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Психиатрическая больница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медико-социальной реабилитации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Противотуберкулезный диспансер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1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Онкологический диспансер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больница N 1,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больница N 2,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инфекционная больница,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инфекционная больница,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дерматологии и профилактики болезней, передающихся половым путем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профилактике и борьбе со СПИД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Дом ребенка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Степногорская центральная городская больница при отделе здравоохранения города Степногорска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Степногорская городская санитарно-эпидемиологическая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биотехнологии Министерства образования и науки Республики Казахстан,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фармацевтической биотехнологии Министерства образования и науки Республики Казахстан,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туберкулезный диспансер города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психиатрическая больница,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больница,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детская больница при управлении здравоохранения Акмолинской области,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 при областном управлении здравоохранения,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психиатрическая больница, Акмолинская область, поселок Алексеевка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областной противотуберкулезный диспансер имени Коныратбека Курманбаева,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областной онкологический диспансер,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Кокшетауская городская больница отдела здравоохранения при акиме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медицинской помощи города Кокшетау,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областная больница акима Северо-Казахстанской области, город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областная больница акима Северо-Казахстанской области, город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городская больница акима города Петропавловска,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Карагандинской государственной медицинской академии: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многопрофильное лечебно-диагностическое объединение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семейной медицины (модельная семейно-врачебная амбулатория)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областная клиническая больница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скорой медицинской помощи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Многопрофильная клиническая больница имени профессора Х.Ж. Макажанова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Многопрофильная клиническая больница N 1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Медико-санитарная часть города Караганды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родильный дом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областная детская клиническая больница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стационар N 3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стоматологическое объединение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Семейно-врачебная амбулатория "Вита"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Семейно-врачебная амбулатория "Сенiм"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Семейно-врачебная амбулатория "Шипагер",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онкологический центр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Жезказганская региональная многопрофильная больница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N 3 города Темиртау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центр по профилактике и борьбе со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объединение "Фтизиатрия"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объединение "Психиатрия"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медицинской помощи ветеранов войны,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инфекционная клиническая больница,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гигиены труда и профессиональных заболеваний Министерства здравоохранения Республики Казахстан,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филиал государственного учреждения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станция Октябрьского района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станция района имени Казыбек би,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санитарно-эпидемиологическая станция,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областная больница Костанайского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 "Дарi-дармек"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казенного предприятия "Центр лекарственных средств "Дарi-дармек"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Семипалатинской государственной медицинской академии: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учебный центр Семипалатинской государственной медицинской академии - Восточно-Казахстанский областной центр реабилитации населения,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Тренинговая семейная врачебная амбулатория N 12 "Медицинская академия" Семипалатинской государственной медицинской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города Семипалатинска управления здравоохранения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N 2,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медицинской помощи Семипалатинского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центр психического здоровья,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Инфекционная больница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N 2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Кожно-венерологический диспансер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клинический родильный дом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N 3 управления здравоохранения города Семипалатинска,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консультативно-диагностический центр с поликлиникой управления здравоохранения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Патологоанатомическое бюро города Семипалатинска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филиал государственного учреждения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N 1 города Павлодара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больница имени Г. Султанова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родильный дом города Павлодара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перинатальный центр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диагностический центр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Больница скорой медицинской помощи города Павлодара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противотуберкулезный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онкологический диспансер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кожно-венерологический диспансер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научно-практический Центр медико-социальных проблем наркомании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Западно-Казахстанской государственной медицинской академии имени Марата Оспанова: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центр Западно-Казахстанской государственной медицинской академии имени Марата Оспанова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модульная клиника Западно-Казахстанской государственной медицинской академии имени Марата Оспанова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Больница скорой медицинской помощи,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клиническая больница,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психоневрологический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врачебно-физкультурный диспансер,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крови,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наркологический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филиал государственного учреждения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Областное патологоанатомическое бюро,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детский костно-туберкулезный санаторий "Чайка"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противотуберкулезный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клиническая инфекционная больница,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проблем формирования здорового образа жизни,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Бактериологическая лаборатория,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перинатальный центр,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планированию семьи и репродукции человека,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станция скорой и неотложной помощи,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Консультативно-диагностическая поликлиника N 1,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консультативно-диагностическая поликлиника N 2,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консультативно-диагностическая поликлиника N 3,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Консультативно-диагностическая поликлиника N 4,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санитарно-эпидемиологическая станция,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санитарно-эпидемиологическая станция,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противочумная станция Комитета государственного санитарно-эпидемиологического надзора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стоматологическая поликлиника,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"Региональный центр медицины катастроф"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по профилактике и борьбе со СПИД,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Муниципальная аптека,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Поликлиника "Ветеран",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больница Западно-Казахстанского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Западно-Казахстанского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N 2 Западно-Казахстанского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родильный дом N 3, город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областная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родильный дом, город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Атырауский областной противотуберкулезный диспансер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Южно-Казахстанской государственной медицинской академии: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клиническая больница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офтальмологическая больница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дермато-венерологический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эндокринологический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кардиологический центр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перинатальный центр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скорой медицинской помощи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4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2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станция скорой медицинской помощи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инфекционная больница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Городское патологоанатомическое бюро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центральная поликлиника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поликлиника N 1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поликлиника N 2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стоматологическая поликлиника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врачебная амбулатория "Бейбiт"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больница управления здравоохранения акима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Клиническая база высшей школы общественного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1 управления здравоохранения города Алматы".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