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a0f" w14:textId="6a91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оплаты долевого взноса Республики Казахстан в международную межправительственную организацию "Объединенный институт ядерных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2003 года N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энергетики и минеральных ресурсов Республики Казахстан о передаче в счет оплаты долевого взноса Республики Казахстан за период с 18 марта 1992 года по 1 января 2002 года в международную межправительственную организацию "Объединенный институт ядерных исследований" (город Дубна, Российская Федерация) установки 13Я "Ява", находящейся на ответственном хранении в дочернем государственном предприятии "Институт ядерной физики" Республиканского государственного предприятия "Национальный ядерный центр Республики Казахстан" Министерства энергетики и минеральных ресурсов Республики Казахстан по цене, эквивалентной 5 636 600 (пять миллионов шестьсот тридцать шесть тысяч шестьсот) долларам США.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совместно с Комитетом государственного имущества и приватизации Министерства финансов Республики Казахстан осуществить необходимые мероприятия по передаче установки 13Я "Ява".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