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d69c" w14:textId="704d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вопросах, касающихся объектов истории и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2003 года N 379. Утратило силу постановлением Правительства Республики Казахстан от 21 марта 2008 года N 279.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21 апреля 2003 года N 379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утратило силу постановлением Правительства РК от 21.03.2008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утратой историко-культурной ценности отдельных объектов истории и культуры и, учитывая ходатайства акиматов города Алматы, Караганды и Павлодарской области,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Совета Министров Казахской ССР от 26 января 1982 года N 38 "О памятниках истории и культуры Казахской ССР республиканского значения" (СП Казахской ССР, 1982 г., N 5, ст. 23)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списке памятников истории и культуры Казахской ССР республиканского значения,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"Карагандинская область"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"Памятник В.И. Ленину, 1975 г.,    г. Караганда   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скульпторы Ю.В. Гуммель,           пл. 50-летия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Н.Л. Лавинский, архитекторы        Октября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С.И. Мордвинцев, И.Н. Былинкин,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Э.И.Ефанов                     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Согласиться с предложениями акимов города Алматы и Павлодарской области об исключении из списка памятников истории и культуры местного значения отдельных памятников истории и культуры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2003 г. N 379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Перечень памятников истории и культуры,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подлежащих исключению из списка памятников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истории и культуры местного значения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Название          !        Адрес        !  Принадлежность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!                     !    памятника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Гостиница "Ливадия"         г.  Павлодар          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ул. Ленина, 136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"Жилой 16-ти квартирный     г. Павлодар           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дом"                        ул. Естая, 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Гостиница "Казахстан"       г. Павлодар           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ул. Дзержинского, 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"Жилой 24-х квартирный      г. Павлодар           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дом"                        ул. Дзержинского, 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"Потребительское            г. Павлодар           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общество "Иртыш"            ул. Дзержинского, 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"Бывшая школа коммуна"      г. Павлодар           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ул. К. Маркса, 202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Электротеатр "Фурор"        г. Павлодар           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ул. Луначарского,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"Квартал 5-этажной          г. Павлодар           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застройки"                  ул. 1 Мая,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Торайгырова,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Короленко,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Крупской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"Памятник В.И. Ленину"      г. Павлодар            монумент.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пл. Ленина             искусства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"Место прибытия             г. Павлодар,           памятник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первоцелинников на ЖД       ЖД вокзал              истории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вокзал"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"Памятник трудовой          г. Павлодар            памятник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славы ЗИС-5 на              а/к 2565               истории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постаменте"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"Памятник трудовой славы    г. Павлодар а/к-2      памятник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МАЗ-205 на постаменте"                             истории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"Памятник трудовой славы    г. Павлодар            памятник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ЗИЛ-130 на постаменте"      а/к 2564               истории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"Здание по проспекту        г. Алматы,            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Абылай хана, 75 в городе    Абылай хана, 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