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e9b4" w14:textId="219e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Кабинетом Министров Украины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2003 года N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Кабинетом Министров Украины о сотрудничестве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Турлыханова Даулета Болатовича - Председателя Агентства Республики Казахстан по туризму и спорту заключить от имени Правительства Республики Казахстан Соглашение между Правительством Республики Казахстан и Кабинетом Министров Украины о сотрудничестве в области туризма,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Кабинетом Министров Украины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туризма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Кабинет Министров Украины, в дальнейшем -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взаимным желанием развивать сотрудничество в области туризма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двусторонних связей в сфере туризма и, рассматривая их как существенный и необходимый фактор социально-экономического развития, укрепления дружеских отношений и углубления взаимопонимания между народами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 и сотрудничестве между Республикой Казахстан и Украиной от 20 января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положения Декларации о дальнейшем развитии сотрудничества между Республикой Казахстан и Украиной от 14 октября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создать правовую основу для дальнейшего развития туристских обменов на основе равноправия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укреплять и поощрять сотрудничество в сфере туризма между государствами Сторон в соответствии с национальными законодательствами государств Сторон, в том числе настоящим Соглашением, а также другими международными договорами, участниками которых являются государства Сторон.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установлению и расширению деловых связей между казахстанскими и украинскими туристскими ассоциациями, организациями и предприятиями разных форм собственности, участвующими в развитии международного туризма, осуществляющими капиталовложения в сферу туризма, а также совместную деятельность по обслуживанию туристов.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как организованный, так и индивидуальный туризм в разнообразных его формах, участие на взаимной основе в выставках, ярмарках, конференциях, конгрессах и семинарах, других международных туристских мероприятиях.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несут ответственность по обязательствам, возникающим из договоров между перечисленными субъектами государств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соответствии с национальными законодательствами государств Сторон, будут стремиться к упрощению пограничных, таможенных и иных процедур, связанных с туристскими поездками граждан государства одной Стороны на территорию государства другой Стороны.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необходимые мероприятия по взаимному обеспечению безопасности туристов, которые путешествуют в государство одной Стороны из государства другой Стороны, в соответствии с международными стандартами. Уполномоченные органы государств Сторон информируют туроператоров, турагентов и туристов о возможных опасностях для туристов в стране временного пребывания.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соответствии с национальными законодательствами государств Сторон, будут обмениваться статистическими данными, информацией о законодательной базе, научных исследованиях в области туризма, а также о туристских ресурсах государств Сторон, состоянии туристского рынка, справочными и рекламными материалами по туризму.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информированию граждан своих государств, выезжающих в туристские поездки на территорию государства другой Стороны, о национальном законодательстве государства другой Стороны, регламентирующем порядок въезда, пребывания и выезда иностранных граждан.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оказывать друг другу помощь в подготовке профессиональных кадров для сферы туризма, а также обмениваться научными работниками, представителями средств массовой информации и экспертами в области туризма, будут способствовать всесторонним контактам и совместной деятельности организаций государств Сторон, осуществляющих исследования в области туризма.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координировать сотрудничество в рамках Всемирной туристской организации (ВТО), а также других международных организаций в области туризма, участниками которых являются государства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Стороны определяют компетентные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Агентство Республики Казахстан по туризму и спорту, выполнении программ и других проектов в области туризма, начатых в период действия положений настоящего Соглашения, в случае, если Стороны не договорятся об ином.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 "__" _______ 200__ года в двух подлинных экземплярах, каждый на казахском, украинском и русском языках, причем все тексты имеют одинаковую силу.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 За Кабинет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