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7a87" w14:textId="d557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средств, выделяемых на долевое участие в строительстве и приобретение жилья для работников центральных государственных органов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2003 года N 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16 мая 2002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государственных закупках </w:t>
      </w:r>
      <w:r>
        <w:rPr>
          <w:rFonts w:ascii="Times New Roman"/>
          <w:b w:val="false"/>
          <w:i w:val="false"/>
          <w:color w:val="000000"/>
          <w:sz w:val="28"/>
        </w:rPr>
        <w:t>" и от 12 декабря 2002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республиканском бюджете на 2003 год </w:t>
      </w:r>
      <w:r>
        <w:rPr>
          <w:rFonts w:ascii="Times New Roman"/>
          <w:b w:val="false"/>
          <w:i w:val="false"/>
          <w:color w:val="000000"/>
          <w:sz w:val="28"/>
        </w:rPr>
        <w:t xml:space="preserve">" в целях эффективного использования средств, выделяемых на долевое участие в строительстве и приобретение жилья для работников центральных государственных органов в городе Астане,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Акиму города Астаны в установленном законодательством Республики Казахстан порядке провести государственные закупки на долевое участие в строительстве и приобретение жилья в городе Астане с последующей передачей его для необеспеченных жильем работников центральных государственных органов (далее - Работники) за счет средств, предусмотренных в республиканском бюджете на 2003 год в сумме 750 000 000 (семьсот пятьдесят миллионов) тенге по бюджетной программе 449 "Целевые трансферты бюджету города Астаны на долевое участие в строительстве и приобретение жилья для работников центральных государственных органов".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списки необеспеченных жильем Работников предоставляются государственными органами по запросу Агентства Республики Казахстан по делам государственной службы (далее - Агентство) в недельный срок;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Агентство (по согласованию) в двухнедельный срок передает в Канцелярию Премьер-Министра Республики Казахстан утвержденные списки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распределение государственным органам квартир, приравненных к служебным, для последующего предоставления их Работникам осуществляется Канцелярией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выкуп  жилья, предоставленного Работникам, осуществляется в соответствии с постановлением Правительства Республики Казахстан от 22 апреля 1998 года N 377-26.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18 мая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553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Руководителя Канцелярии Премьер-Министра Республики Казахстан Тлеубердина А.А.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