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1e71" w14:textId="87e1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жилищного строительного сберегательного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2003 года N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и повышения эффективности долгосрочного финансирования жилищного строительства и развития системы ипотечного кредитования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"Жилищный строительный сберегательный банк Казахстана" (далее - Банк) со 100 процентным участием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законодательном порядке обеспечить формирование уставного капитала Банка за счет средств республиканского бюджета в размере 1 500 000 000 (один миллиард пятьсот миллионов)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28 июля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Банка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Министерству финансов Республики Казахстан права владения и пользования государственным пакетом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 дополнить строкой, порядковый номер 123-83,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"123-83   АО "Жилищный строительный сберегательный банк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финансов Республики Казахстан" дополнить строкой, порядковый номер 217-4,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"217-4. АО "Жилищный строительный сберегательный банк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Первого заместителя Премьер-Министра Республики Казахстан Павлова А.С.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