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fb5f" w14:textId="3acf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лицензии на право пользования недрами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2003 года N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лицензию на право пользования недрами в Республике Казахстан серии МГ N 342-D (золото) от 8 января 1996 года, выданную Правительством Республики Казахстан акционерному обществу "Карагай Голд" для геологического изучения и добычи золотосодержащих руд месторождения Абыз в Карагайлинском районе Карагандинской области (Каркаралинский район Карагандинской области).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необходимые меры по исполнению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