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bfd7" w14:textId="4a4b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2003 года N 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размещением Министерства охраны окружающей среды Республики Казахстан в городе Астане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охраны окружающей среды Республики Казахстан из резерва Правительства Республики Казахстан, предусмотренного в республиканском бюджете на 2003 год на ликвидацию чрезвычайных ситуаций природного и техногенного характера и иные непредвиденные расходы, средства в сумме 11640185 (одиннадцать миллионов шестьсот сорок тысяч сто восемьдесят пять) тенге для завершения ремонта административного здания центрального аппарата Министерства охраны окружающей среды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порядке обеспечить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