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49190" w14:textId="2f491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апреля 2003 года N 321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Ликвидировать государственное учреждение Управление специализированной службы охраны Алматинской области (город Алматы) Министерства внутренних дел Республики Казахстан.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внутренних дел Республики Казахстан в установленном законодательством порядке принять меры, вытекающие из настоящего постановления.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некоторые решения Правительства Республики Казахстан следующие изменение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10 ноября 2001 года N 1433 "Некоторые вопросы Министерства внутренних дел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областных (городских) управлений, городских и районных отделов (отделений) специализированных охранных подразделений Министерства внутренних дел Республики Казахстан строку, порядковый номер 22, раздела "Алматинская область",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29.10.2014 </w:t>
      </w:r>
      <w:r>
        <w:rPr>
          <w:rFonts w:ascii="Times New Roman"/>
          <w:b w:val="false"/>
          <w:i w:val="false"/>
          <w:color w:val="000000"/>
          <w:sz w:val="28"/>
        </w:rPr>
        <w:t>№ 1144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постановлением Правительства РК от 29.10.2014 </w:t>
      </w:r>
      <w:r>
        <w:rPr>
          <w:rFonts w:ascii="Times New Roman"/>
          <w:b w:val="false"/>
          <w:i w:val="false"/>
          <w:color w:val="000000"/>
          <w:sz w:val="28"/>
        </w:rPr>
        <w:t>№ 1144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первого официального опубликования).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