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fffa" w14:textId="c76f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2003 года N 314. Утратило силу - постановлением Правительства РК от 30 апреля 2004 г. N 495 (P040495).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30.04.2004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штатной численности работников министерств, агентств и ведомств;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штатной численности работников территориальных органов министерств, агентств и ведомств.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 (Пункт 2 исключен - постановлением Правительства РК от 17 марта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2003 года N 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Республики Казахстан от 26 августа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вступают в силу с 1.07.03г.); от 21 ноября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марта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министерств, агентств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                                         !лимит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Наименование                   !численности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     2      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Министерство иностранных дел Республики Казахстан      299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 по делам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Государств                                       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Аппарат органов в других странах (посольства,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представительства, консульства и дипломатические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миссии)                                                511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Данное изменение вступает в силу c 26.08.03 г. (см.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Министерство финансов Республики Казахстан            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казначейства                                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приватизации                                        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финансового контроля                        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4) Налоговый комитет                                   382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5) Комитет по работе с несостоятельными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должниками                                     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Министерство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                  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Министерство культуры Республики Казахстан              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 по управлению архивами и документацией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242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Высший аттестационный комитет                          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лесного и охотничьего хозяйства       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по водным ресурсам                          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рыбного хозяйства Республики Казахстан       23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Министерство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414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транспортного контроля                      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гражданской авиации                    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автомобильных дорог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инфраструктурного комплекса                          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4) Комитет железнодорожного транспорта            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5) Аэрокосмический комитет                             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                  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                   328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по государственному энергетическому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надзору                                             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по атомной энергетике                   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геологии и охраны недр                       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Министерство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107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Министерство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335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по делам строительства                      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по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сертификации                                        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по поддержке малого бизнеса                 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4) Комитет по инвестициям                              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5) Комитет торговли                                    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Представитель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в городе Женева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(Швейцарская Конфедерация)            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Министерство здравоохранения Республики Казахстан      158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государственного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эпидемиологического надзора        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фармации, фармацевтической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медицинской промышленности         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Агентство Республики Казахстан по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связи                                                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Агентство Республики Казахстан по статистике          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Агентство Республики Казахстан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демографии                                         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Агентство Республики Казахстан по чрезвычайным         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Агентство Республики Казахстан по туризму и спорту      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                            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Агентство Республики Казахстан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материальным резервам                                  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Агентство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                  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Агентство Республики Казахстан по государственным      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Министерство информации Республики Казахстан            98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апреля 2003 года N 314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Республики Казахстан от 26 августа 2003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868. 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вступают в силу с 1.07.03г.); от 21 ноября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марта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Лимиты штатной численности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территориальных</w:t>
      </w:r>
      <w:r>
        <w:rPr>
          <w:rFonts w:ascii="Times New Roman"/>
          <w:b/>
          <w:i w:val="false"/>
          <w:color w:val="000000"/>
          <w:sz w:val="28"/>
        </w:rPr>
        <w:t xml:space="preserve"> органов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/>
          <w:i w:val="false"/>
          <w:color w:val="000000"/>
          <w:sz w:val="28"/>
        </w:rPr>
        <w:t>агентств</w:t>
      </w:r>
      <w:r>
        <w:rPr>
          <w:rFonts w:ascii="Times New Roman"/>
          <w:b/>
          <w:i w:val="false"/>
          <w:color w:val="000000"/>
          <w:sz w:val="28"/>
        </w:rPr>
        <w:t xml:space="preserve"> и ведомств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                                         !лимит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Наименование                   !численности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     2                         !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1) Комитет казначейства Министерства финансов         3872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государственного имущества и                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финансового контроля Министерства           948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4) Налоговый комитет Министерства финансов           10822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5) Комитет по работе с несостоятельными                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должниками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Министерство информации Республики Казахстан           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Министерство сельского хозяйства Республики           5635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кроме 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1) Комитет лесного и охотничьего хозяйства             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Министерства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по водным ресурсам Министерства            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рыбного хозяйства Республики Казахстан       47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1) Комитет транспортного контроля Министерства         642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/>
          <w:color w:val="000000"/>
          <w:sz w:val="28"/>
        </w:rPr>
        <w:t xml:space="preserve"> исключен -  </w:t>
      </w:r>
      <w:r>
        <w:rPr>
          <w:rFonts w:ascii="Times New Roman"/>
          <w:b w:val="false"/>
          <w:i w:val="false"/>
          <w:color w:val="000000"/>
          <w:sz w:val="28"/>
        </w:rPr>
        <w:t xml:space="preserve">N 868 </w:t>
      </w:r>
      <w:r>
        <w:rPr>
          <w:rFonts w:ascii="Times New Roman"/>
          <w:b w:val="false"/>
          <w:i/>
          <w:color w:val="000000"/>
          <w:sz w:val="28"/>
        </w:rPr>
        <w:t xml:space="preserve"> от 26.08.2003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3) Комитет автомобильных дорог и строительства         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инфраструктурного комплекса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Министерство охраны окружающей среды Республики       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1) Комитет по делам строительства                     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по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сертификации                                        178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Комитет геологии и охраны недр Министерства            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энергетики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Министерство труда и социальной защиты населения      1180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1) Комитет государственного санитарно-                 353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эпидемиологического надзора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2) Комитет фармации, фармацевтической и               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медицинской промышленности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Агентство Республики Казахстан по статистике          2690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Агентство Республики Казахстан по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связи                                                113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Агентство Республики Казахстан по миграции и          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Агентство Республики Казахстан по чрезвычайным        1370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Агентство Республики Казахстан по управлению           586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Агентство таможенного контроля Республики             5580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2003 года N 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39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пункта 3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года N 662 "Об упразднении Комитета по регулированию деятельности накопительных пенсионных фондов Министерства труда и социальной защиты населения Республики Казахстан" (САПП Республики Казахстан, 2002 г., N 17, ст. 195).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2002 года N 667 "О внесении изменений в постановление Правительства Республики Казахстан от 11 января 2002 года N 39".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2002 года N 775 "О внесении изменений в постановление Правительства Республики Казахстан от 11 января 2002 года N 39".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2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 (САПП Республики Казахстан, 2002 г., N 29, ст. 322).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4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 (САПП Республики Казахстан, 2002 г., N 29, ст. 323).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4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2002 года N 981 "Вопросы Агентства таможенного контроля Республики Казахстан" (САПП Республики Казахстан, 2002 г., N 29, ст. 325).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5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N 993 "Вопросы Канцелярии Премьер-Министра Республики Казахстан" (САПП Республики Казахстан, 2002 г., N 29,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3 изменений и дополнений,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995 "Некоторые вопросы Министерства транспорта и коммуникаций Республики Казахстан" (САПП Республики Казахстан, 2002 г., N 30, ст. 329).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5 изменений и дополнений, которые вносятся в некоторые решения Правительства Республики Казахстан,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5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N 1031 "Вопросы Агентства Республики Казахстан по государственным закупкам" (САПП Республики Казахстан, 2002 г., N 30, ст. 334).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4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2002 года N 1096 "Некоторые вопросы Министерства сельского хозяйства Республики Казахстан" (САПП Республики Казахстан, 2002 г., N 33, ст. 357).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2) пункта 5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2002 года N 1173 "Вопросы Министерства охраны окружающей среды Республики Казахстан" (САПП Республики Казахстан, 2002 г., N 39, ст. 398).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2002 года N 1216 "О внесении изменений и дополнений в постановления Правительства Республики Казахстан от 11 января 2002 года N 39 и от 7 октября 2002 года N 1096".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2003 года N 115 "О внесении изменений в постановления Правительства Республики Казахстан от 21 июля 2001 года N 985 и от 11 января 2002 года N 39".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