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e627" w14:textId="de1e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19 апреля 2002 года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2003 года N 309. Утратило силу - постановлением Правительства Республики Казахстан от 8 сентября 2003 года N 909 (P030909)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2002 года N 451 "Об образовании комиссии по проведению конкурсов инвестиционных программ на получение права недропользования"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комиссии по проведению конкурсов инвестиционных программ на получение права недропользования: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Шамсутдинова                    - вице-министра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Рината Шарафутдиновича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Рахметова                       -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Кусаиновича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Орынбаева                       -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 Турмахановича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вывести из указанного состава: Кима Георгия Владимировича, Жамишева Болата Бидахметовича и Дунаева Армана Галиаскаровича.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