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4f79" w14:textId="0274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лицензии на право пользования недрами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2003 года N 292. Утратило силу - постановлением Правительства РK от 7 ноября 2003 г. N 1116 (P031116)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действие лицензии на право пользования недрами в Республике Казахстан серии АИ N 163Д от 10 сентября 1999 года, выданной Правительством Республики Казахстан товариществу с ограниченной ответственностью "Казахстанско-Российская компания "Разрез Приозерный" на разработку Приозерного месторождения бурых углей в Костанайской области.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в установленном порядке подготовить и направить указанному недропользователю уведомление о приостановлении действия лицензии в соответствии с настоящим постановлением.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месячный срок для устранения причин, вызвавших приостановление действия лицензии, со дня вручения уведомления о приостановлении действия лицензии.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