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380a" w14:textId="6d03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марта 2003 года N 287.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28 августа 2002 года N 931 "О мерах по дальнейшему совершенствованию системы государственного управления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сентября 2002 года N 993 "Вопросы Канцелярии Премьер-Министра Республики Казахстан"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изменения, которые вносятся в некоторые решения Правительства Республики Казахстан.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марта 2003 года N 287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Изменения, которые вносятся в некоторые решения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1. Утратил силу постановлением Правительства РК от 25.05.2006 N 447 дсп.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18.06.2007 </w:t>
      </w:r>
      <w:r>
        <w:rPr>
          <w:rFonts w:ascii="Times New Roman"/>
          <w:b w:val="false"/>
          <w:i w:val="false"/>
          <w:color w:val="000000"/>
          <w:sz w:val="28"/>
        </w:rPr>
        <w:t>N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09.08.2007)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Утратил силу - постановлением Правительства РК от 31.05.2006 N 484 дсп.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4. Утратил силу постановлением Правительства РК от 13.05.2024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мая 2001 года N 743 "Об утверждении Правил передачи сведений, составляющих государственные секреты, в связи с выполнением совместных и других работ" (САПП Республики Казахстан, 2001 г., N 19, ст. 250):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передачи сведений, составляющих государственные секреты, в связи с выполнением совместных и других работ,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слова "Агентстве Республики Казахстан" заменить  словами "уполномоченном государственном органе".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