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3c1" w14:textId="69d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 слова "монополистами на данной территории" заменить словами "единственными государственными медицинскими организациями на обслуживаемой территории области, города, района".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