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378" w14:textId="818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2003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Об увольнении в запас военнослужащих срочной военной службы,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выслуживших установленный срок военной службы, и об очередном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призыве граждан Республики Казахстан на срочную военную службу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апреле-июне и октябре-декабре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1993 года 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2003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2003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2003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срочной военной службы, и увольнения военнослужащих, выслуживших установленные сроки срочной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