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a4233" w14:textId="e3a42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2003 года N 271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декабря 2002 года "О республиканском бюджете на 2003 год"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1999 года N 1408 "Об утверждении Правил использования средств резерва Правительства Республики Казахстан" и во исполнение судебных решений, вынесенных в порядке гражданского судопроизводства о возмещении материального ущерба,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юстиции Республики Казахстан из резерва Правительства Республики Казахстан, предусмотренного в республиканском бюджете на 2003 год на погашение обязательств Правительства Республики Казахстан, центральных государственных органов и их территориальных подразделений по решениям судов, 25095891 (двадцать пять миллионов девяносто пять тысяч восемьсот девяносто один) тенге для исполнения определения суда Кордайского района Жамбылской области от 6 февраля 2003 года о признании ответчиком Правительства Республики Казахстан и возложении на него исполнения решения суда Кордайского района Жамбылской области от 12 августа 1999 года.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осуществить контроль за целевым использованием выделенных средств.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