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c0f81" w14:textId="c8c0f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сумм целевых трансфертов из республиканского бюджета 2003 года на образование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марта 2003 года N 267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29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декабря 2002 года "О республиканском бюджете на 2003 год"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распределение сумм целевых трансфертов областным бюджетам, бюджетам городов Астаны и Алматы на 2003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введение с 1 сентября 2003 года типовых штатов государственных организаций образования согласно приложению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обеспечение гарантированного норматива сети государственных учреждений образования согласно приложению 2.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областей, городов Астаны и Алматы обеспечить целевое использование бюджетных средств и до 15 числа месяца, следующего за отчетным, представлять в Министерство образования и науки Республики Казахстан отчет об использовании выделенных целевых трансфертов.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марта 2003 года N 267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Распределение сумм целевых трансфертов областным бюджетам,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бюджетам городов Астаны и Алматы на введение типовых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штатов государственных общеобразовательных школ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постановления Правительства РК от 7 ноября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1113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     Наименование       ! Количество !  Сумма,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   ! штатных    !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 ! единиц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1.  Акмолинская область          1306               50255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2.  Актюбинская область           556               23950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3.  Алматинская область          2287              105116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4.  Атырауская область            447               19134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5.  Восточно-Казахстанская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область                       680               29822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6.  Жамбылская область           1379               54289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7.  Западно-Казахстанская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область                       589               26829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8.  Карагандинская область        948               41092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9.  Костанайская область         1107               49247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 Кызылординская область       1511               78566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  Мангыстауская область         312               13705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  Павлодарская область          759               33425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 Северо-Казахстанская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область                      1509               56303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  Южно-Казахстанская область   2257               88289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  город Алматы                  687               22420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  город Астана                    0      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Всего                       16334              692442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марта 2003 года N 267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сумм целевых трансфертов областным бюджетам,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бюджетам городов Астаны и Алматы на обеспечение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гарантированного норматива сети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учреждений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   Наименование               !      Сумма,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         !     тыс.тенге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      2                   !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Всего                                            572 319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1.  Акмолинская область                               17 492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2.  Актюбинская область                               98 866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3.  Алматинская область                               83 335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4.  Атырауская область                дополнительных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не требуется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5.  Восточно-Казахстанская область    дополнительных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не требуется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6.  Жамбылская область                                83 147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7.  Западно-Казахстанская область     дополнительных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не требуется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8.  Карагандинская область            дополнительных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не требуется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9.  Костанайская область                              14 045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  Кызылординская область                            29 769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  Мангистауская область                             11 901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  Павлодарская область                              84 548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  Северо-Казахстанская область                      22 817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  Южно-Казахстанская область                        94 561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  город Алматы                                      12 988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  город Астана                                      18 850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